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9B" w:rsidRPr="008C60F7" w:rsidRDefault="0094259B" w:rsidP="0094259B">
      <w:pPr>
        <w:jc w:val="center"/>
        <w:rPr>
          <w:b/>
          <w:sz w:val="22"/>
          <w:szCs w:val="22"/>
        </w:rPr>
      </w:pPr>
      <w:r w:rsidRPr="008C60F7">
        <w:rPr>
          <w:b/>
          <w:sz w:val="22"/>
          <w:szCs w:val="22"/>
        </w:rPr>
        <w:t>МИНИСТЕРСТВО ПРОСВЕЩЕНИЯ И ВОСПИТАНИЯ УЛЬЯНОВСКОЙ ОБЛАСТИ</w:t>
      </w:r>
    </w:p>
    <w:p w:rsidR="0094259B" w:rsidRPr="005153FA" w:rsidRDefault="0094259B" w:rsidP="0094259B">
      <w:pPr>
        <w:jc w:val="center"/>
        <w:rPr>
          <w:sz w:val="28"/>
          <w:szCs w:val="28"/>
        </w:rPr>
      </w:pPr>
      <w:r w:rsidRPr="005153FA">
        <w:rPr>
          <w:sz w:val="28"/>
          <w:szCs w:val="28"/>
        </w:rPr>
        <w:t xml:space="preserve">Областное государственное  бюджетное профессиональное образовательное учреждение </w:t>
      </w:r>
    </w:p>
    <w:p w:rsidR="0094259B" w:rsidRPr="005153FA" w:rsidRDefault="0094259B" w:rsidP="009425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5153FA">
        <w:rPr>
          <w:b/>
          <w:sz w:val="32"/>
          <w:szCs w:val="32"/>
        </w:rPr>
        <w:t xml:space="preserve">Димитровградский </w:t>
      </w:r>
      <w:r>
        <w:rPr>
          <w:b/>
          <w:sz w:val="32"/>
          <w:szCs w:val="32"/>
        </w:rPr>
        <w:t>технико-экономический колледж»</w:t>
      </w:r>
    </w:p>
    <w:p w:rsidR="002D4219" w:rsidRPr="005153FA" w:rsidRDefault="002D4219" w:rsidP="002D4219">
      <w:pPr>
        <w:jc w:val="center"/>
        <w:rPr>
          <w:b/>
          <w:i/>
          <w:sz w:val="28"/>
          <w:szCs w:val="28"/>
        </w:rPr>
      </w:pPr>
    </w:p>
    <w:p w:rsidR="002D4219" w:rsidRPr="005153FA" w:rsidRDefault="002D4219" w:rsidP="002D4219">
      <w:pPr>
        <w:rPr>
          <w:b/>
          <w:i/>
          <w:sz w:val="28"/>
          <w:szCs w:val="28"/>
        </w:rPr>
      </w:pPr>
    </w:p>
    <w:p w:rsidR="002D4219" w:rsidRDefault="002D4219" w:rsidP="002D4219">
      <w:pPr>
        <w:rPr>
          <w:b/>
          <w:i/>
          <w:sz w:val="28"/>
          <w:szCs w:val="28"/>
        </w:rPr>
      </w:pPr>
    </w:p>
    <w:p w:rsidR="006152B8" w:rsidRDefault="006152B8" w:rsidP="002D4219">
      <w:pPr>
        <w:rPr>
          <w:b/>
          <w:i/>
          <w:sz w:val="28"/>
          <w:szCs w:val="28"/>
        </w:rPr>
      </w:pPr>
    </w:p>
    <w:p w:rsidR="006152B8" w:rsidRDefault="006152B8" w:rsidP="002D4219">
      <w:pPr>
        <w:rPr>
          <w:b/>
          <w:i/>
          <w:sz w:val="28"/>
          <w:szCs w:val="28"/>
        </w:rPr>
      </w:pPr>
    </w:p>
    <w:p w:rsidR="00B25198" w:rsidRDefault="00B25198" w:rsidP="002D4219">
      <w:pPr>
        <w:rPr>
          <w:b/>
          <w:i/>
          <w:sz w:val="28"/>
          <w:szCs w:val="28"/>
        </w:rPr>
      </w:pPr>
    </w:p>
    <w:p w:rsidR="00B25198" w:rsidRDefault="00B25198" w:rsidP="002D4219">
      <w:pPr>
        <w:rPr>
          <w:b/>
          <w:i/>
          <w:sz w:val="28"/>
          <w:szCs w:val="28"/>
        </w:rPr>
      </w:pPr>
    </w:p>
    <w:p w:rsidR="00B25198" w:rsidRPr="005153FA" w:rsidRDefault="00B25198" w:rsidP="002D4219">
      <w:pPr>
        <w:rPr>
          <w:b/>
          <w:i/>
          <w:sz w:val="28"/>
          <w:szCs w:val="28"/>
        </w:rPr>
      </w:pPr>
    </w:p>
    <w:p w:rsidR="002D4219" w:rsidRPr="005153FA" w:rsidRDefault="002D4219" w:rsidP="002D4219">
      <w:pPr>
        <w:rPr>
          <w:b/>
          <w:i/>
          <w:sz w:val="28"/>
          <w:szCs w:val="28"/>
        </w:rPr>
      </w:pPr>
    </w:p>
    <w:p w:rsidR="002D4219" w:rsidRPr="00D02BEA" w:rsidRDefault="002D4219" w:rsidP="002D4219">
      <w:pPr>
        <w:rPr>
          <w:b/>
          <w:i/>
          <w:sz w:val="28"/>
          <w:szCs w:val="28"/>
        </w:rPr>
      </w:pPr>
    </w:p>
    <w:p w:rsidR="00B576A4" w:rsidRPr="00D02BEA" w:rsidRDefault="00B576A4" w:rsidP="002D4219">
      <w:pPr>
        <w:rPr>
          <w:b/>
          <w:i/>
          <w:sz w:val="28"/>
          <w:szCs w:val="28"/>
        </w:rPr>
      </w:pPr>
    </w:p>
    <w:p w:rsidR="002D4219" w:rsidRPr="005153FA" w:rsidRDefault="002D4219" w:rsidP="002D4219">
      <w:pPr>
        <w:shd w:val="clear" w:color="auto" w:fill="FFFFFF"/>
        <w:ind w:left="24"/>
        <w:jc w:val="center"/>
        <w:rPr>
          <w:b/>
          <w:bCs/>
          <w:spacing w:val="-1"/>
          <w:sz w:val="56"/>
          <w:szCs w:val="56"/>
        </w:rPr>
      </w:pPr>
      <w:r w:rsidRPr="005153FA">
        <w:rPr>
          <w:b/>
          <w:bCs/>
          <w:spacing w:val="-1"/>
          <w:sz w:val="56"/>
          <w:szCs w:val="56"/>
        </w:rPr>
        <w:t xml:space="preserve">РАБОЧАЯ ПРОГРАММА </w:t>
      </w:r>
    </w:p>
    <w:p w:rsidR="003E071D" w:rsidRPr="005153FA" w:rsidRDefault="003E071D" w:rsidP="003E071D">
      <w:pPr>
        <w:jc w:val="center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t xml:space="preserve"> </w:t>
      </w:r>
    </w:p>
    <w:p w:rsidR="00B104D5" w:rsidRPr="005153FA" w:rsidRDefault="002D4219" w:rsidP="00693B26">
      <w:pPr>
        <w:jc w:val="both"/>
        <w:rPr>
          <w:b/>
          <w:sz w:val="40"/>
          <w:szCs w:val="40"/>
          <w:u w:val="single"/>
        </w:rPr>
      </w:pPr>
      <w:r w:rsidRPr="005153FA">
        <w:rPr>
          <w:sz w:val="28"/>
          <w:szCs w:val="28"/>
        </w:rPr>
        <w:br/>
      </w:r>
      <w:r w:rsidR="00693B26">
        <w:rPr>
          <w:b/>
          <w:sz w:val="32"/>
          <w:szCs w:val="32"/>
        </w:rPr>
        <w:t xml:space="preserve">учебной дисциплины </w:t>
      </w:r>
      <w:r w:rsidR="00B104D5" w:rsidRPr="00B25198">
        <w:rPr>
          <w:sz w:val="32"/>
          <w:szCs w:val="32"/>
          <w:u w:val="single"/>
        </w:rPr>
        <w:t>ОУД.1</w:t>
      </w:r>
      <w:r w:rsidR="00774C83" w:rsidRPr="00B25198">
        <w:rPr>
          <w:sz w:val="32"/>
          <w:szCs w:val="32"/>
          <w:u w:val="single"/>
        </w:rPr>
        <w:t xml:space="preserve">3 </w:t>
      </w:r>
      <w:r w:rsidR="00B104D5" w:rsidRPr="00B25198">
        <w:rPr>
          <w:sz w:val="32"/>
          <w:szCs w:val="32"/>
          <w:u w:val="single"/>
        </w:rPr>
        <w:t xml:space="preserve"> География</w:t>
      </w:r>
    </w:p>
    <w:p w:rsidR="001443E2" w:rsidRPr="005153FA" w:rsidRDefault="00B25198" w:rsidP="00B25198">
      <w:pPr>
        <w:rPr>
          <w:i/>
        </w:rPr>
      </w:pPr>
      <w:r>
        <w:rPr>
          <w:i/>
        </w:rPr>
        <w:t xml:space="preserve">                                                       </w:t>
      </w:r>
      <w:r w:rsidR="001443E2" w:rsidRPr="005153FA">
        <w:rPr>
          <w:i/>
        </w:rPr>
        <w:t>(индекс, наименование)</w:t>
      </w:r>
    </w:p>
    <w:p w:rsidR="002D4219" w:rsidRPr="005153FA" w:rsidRDefault="002D4219" w:rsidP="002D4219">
      <w:pPr>
        <w:jc w:val="center"/>
        <w:rPr>
          <w:b/>
          <w:sz w:val="40"/>
          <w:szCs w:val="40"/>
          <w:u w:val="single"/>
        </w:rPr>
      </w:pPr>
    </w:p>
    <w:p w:rsidR="001451DE" w:rsidRDefault="00B25198" w:rsidP="00570983">
      <w:pPr>
        <w:pStyle w:val="ae"/>
        <w:spacing w:before="0" w:beforeAutospacing="0" w:after="0"/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</w:t>
      </w:r>
      <w:r w:rsidR="002D4219" w:rsidRPr="005153FA">
        <w:rPr>
          <w:b/>
          <w:sz w:val="32"/>
          <w:szCs w:val="32"/>
        </w:rPr>
        <w:t>пециальност</w:t>
      </w:r>
      <w:r w:rsidR="00570983">
        <w:rPr>
          <w:b/>
          <w:sz w:val="32"/>
          <w:szCs w:val="32"/>
        </w:rPr>
        <w:t>ей</w:t>
      </w:r>
      <w:r w:rsidR="002D4219" w:rsidRPr="005153F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313245" w:rsidRPr="00570983">
        <w:rPr>
          <w:sz w:val="32"/>
          <w:szCs w:val="32"/>
          <w:u w:val="single"/>
        </w:rPr>
        <w:t>15.02.1</w:t>
      </w:r>
      <w:r w:rsidR="00570983" w:rsidRPr="00570983">
        <w:rPr>
          <w:sz w:val="32"/>
          <w:szCs w:val="32"/>
          <w:u w:val="single"/>
        </w:rPr>
        <w:t>2</w:t>
      </w:r>
      <w:r w:rsidR="00313245" w:rsidRPr="00570983">
        <w:rPr>
          <w:sz w:val="32"/>
          <w:szCs w:val="32"/>
          <w:u w:val="single"/>
        </w:rPr>
        <w:t xml:space="preserve"> </w:t>
      </w:r>
      <w:r w:rsidR="00570983" w:rsidRPr="00570983">
        <w:rPr>
          <w:sz w:val="32"/>
          <w:szCs w:val="32"/>
          <w:u w:val="single"/>
        </w:rPr>
        <w:t>Монтаж, техническое обслуживание и ремонт промышленного оборудования</w:t>
      </w:r>
      <w:r w:rsidR="00570983">
        <w:rPr>
          <w:sz w:val="32"/>
          <w:szCs w:val="32"/>
          <w:u w:val="single"/>
        </w:rPr>
        <w:t>,</w:t>
      </w:r>
      <w:r w:rsidR="00082C6B">
        <w:rPr>
          <w:sz w:val="32"/>
          <w:szCs w:val="32"/>
          <w:u w:val="single"/>
        </w:rPr>
        <w:tab/>
      </w:r>
      <w:r w:rsidR="00082C6B">
        <w:rPr>
          <w:sz w:val="32"/>
          <w:szCs w:val="32"/>
          <w:u w:val="single"/>
        </w:rPr>
        <w:tab/>
      </w:r>
      <w:r w:rsidR="00082C6B">
        <w:rPr>
          <w:sz w:val="32"/>
          <w:szCs w:val="32"/>
          <w:u w:val="single"/>
        </w:rPr>
        <w:tab/>
      </w:r>
      <w:r w:rsidR="00082C6B">
        <w:rPr>
          <w:sz w:val="32"/>
          <w:szCs w:val="32"/>
          <w:u w:val="single"/>
        </w:rPr>
        <w:tab/>
      </w:r>
      <w:r w:rsidR="00082C6B">
        <w:rPr>
          <w:sz w:val="32"/>
          <w:szCs w:val="32"/>
          <w:u w:val="single"/>
        </w:rPr>
        <w:tab/>
      </w:r>
      <w:r w:rsidR="00082C6B">
        <w:rPr>
          <w:sz w:val="32"/>
          <w:szCs w:val="32"/>
          <w:u w:val="single"/>
        </w:rPr>
        <w:tab/>
      </w:r>
      <w:r w:rsidR="00570983">
        <w:rPr>
          <w:sz w:val="32"/>
          <w:szCs w:val="32"/>
          <w:u w:val="single"/>
        </w:rPr>
        <w:t xml:space="preserve"> </w:t>
      </w:r>
    </w:p>
    <w:p w:rsidR="00313245" w:rsidRPr="00570983" w:rsidRDefault="00570983" w:rsidP="00570983">
      <w:pPr>
        <w:pStyle w:val="ae"/>
        <w:spacing w:before="0" w:beforeAutospacing="0" w:after="0"/>
        <w:jc w:val="both"/>
        <w:rPr>
          <w:color w:val="000000" w:themeColor="text1"/>
          <w:sz w:val="32"/>
          <w:szCs w:val="32"/>
          <w:u w:val="single"/>
        </w:rPr>
      </w:pPr>
      <w:r w:rsidRPr="00570983">
        <w:rPr>
          <w:color w:val="000000" w:themeColor="text1"/>
          <w:sz w:val="32"/>
          <w:szCs w:val="32"/>
          <w:u w:val="single"/>
        </w:rPr>
        <w:t>15.02.13 Техническое обслуживание и ремонт систем вентиляции и кондиционирования.</w:t>
      </w:r>
      <w:r w:rsidR="00082C6B">
        <w:rPr>
          <w:color w:val="000000" w:themeColor="text1"/>
          <w:sz w:val="32"/>
          <w:szCs w:val="32"/>
          <w:u w:val="single"/>
        </w:rPr>
        <w:tab/>
      </w:r>
      <w:r w:rsidR="00082C6B">
        <w:rPr>
          <w:color w:val="000000" w:themeColor="text1"/>
          <w:sz w:val="32"/>
          <w:szCs w:val="32"/>
          <w:u w:val="single"/>
        </w:rPr>
        <w:tab/>
      </w:r>
      <w:r w:rsidR="00082C6B">
        <w:rPr>
          <w:color w:val="000000" w:themeColor="text1"/>
          <w:sz w:val="32"/>
          <w:szCs w:val="32"/>
          <w:u w:val="single"/>
        </w:rPr>
        <w:tab/>
      </w:r>
      <w:r w:rsidR="00082C6B">
        <w:rPr>
          <w:color w:val="000000" w:themeColor="text1"/>
          <w:sz w:val="32"/>
          <w:szCs w:val="32"/>
          <w:u w:val="single"/>
        </w:rPr>
        <w:tab/>
      </w:r>
      <w:r w:rsidR="00082C6B">
        <w:rPr>
          <w:color w:val="000000" w:themeColor="text1"/>
          <w:sz w:val="32"/>
          <w:szCs w:val="32"/>
          <w:u w:val="single"/>
        </w:rPr>
        <w:tab/>
      </w:r>
      <w:r w:rsidR="00082C6B">
        <w:rPr>
          <w:color w:val="000000" w:themeColor="text1"/>
          <w:sz w:val="32"/>
          <w:szCs w:val="32"/>
          <w:u w:val="single"/>
        </w:rPr>
        <w:tab/>
      </w:r>
      <w:r w:rsidR="00082C6B">
        <w:rPr>
          <w:color w:val="000000" w:themeColor="text1"/>
          <w:sz w:val="32"/>
          <w:szCs w:val="32"/>
          <w:u w:val="single"/>
        </w:rPr>
        <w:tab/>
      </w:r>
      <w:r w:rsidR="00082C6B">
        <w:rPr>
          <w:color w:val="000000" w:themeColor="text1"/>
          <w:sz w:val="32"/>
          <w:szCs w:val="32"/>
          <w:u w:val="single"/>
        </w:rPr>
        <w:tab/>
      </w:r>
      <w:r>
        <w:rPr>
          <w:color w:val="000000" w:themeColor="text1"/>
          <w:sz w:val="32"/>
          <w:szCs w:val="32"/>
          <w:u w:val="single"/>
        </w:rPr>
        <w:tab/>
      </w:r>
    </w:p>
    <w:p w:rsidR="00B104D5" w:rsidRPr="005153FA" w:rsidRDefault="007D0640" w:rsidP="007D0640">
      <w:pPr>
        <w:jc w:val="center"/>
        <w:rPr>
          <w:b/>
          <w:sz w:val="28"/>
          <w:szCs w:val="28"/>
        </w:rPr>
      </w:pPr>
      <w:r w:rsidRPr="005153FA">
        <w:rPr>
          <w:sz w:val="32"/>
          <w:szCs w:val="32"/>
          <w:vertAlign w:val="superscript"/>
        </w:rPr>
        <w:t>(</w:t>
      </w:r>
      <w:r w:rsidRPr="005153FA">
        <w:rPr>
          <w:i/>
          <w:sz w:val="32"/>
          <w:szCs w:val="32"/>
          <w:vertAlign w:val="superscript"/>
        </w:rPr>
        <w:t xml:space="preserve">код, наименование </w:t>
      </w:r>
      <w:r w:rsidRPr="005153FA">
        <w:rPr>
          <w:bCs/>
          <w:i/>
          <w:sz w:val="32"/>
          <w:szCs w:val="32"/>
          <w:vertAlign w:val="superscript"/>
        </w:rPr>
        <w:t>специальности)</w:t>
      </w:r>
    </w:p>
    <w:p w:rsidR="00AA5CEB" w:rsidRPr="005153FA" w:rsidRDefault="00AA5CEB" w:rsidP="005E1A27">
      <w:pPr>
        <w:jc w:val="both"/>
        <w:rPr>
          <w:b/>
          <w:sz w:val="28"/>
          <w:szCs w:val="28"/>
        </w:rPr>
      </w:pPr>
    </w:p>
    <w:p w:rsidR="00B104D5" w:rsidRPr="005153FA" w:rsidRDefault="00B104D5" w:rsidP="005E1A27">
      <w:pPr>
        <w:jc w:val="both"/>
        <w:rPr>
          <w:b/>
          <w:sz w:val="28"/>
          <w:szCs w:val="28"/>
        </w:rPr>
      </w:pPr>
    </w:p>
    <w:p w:rsidR="007D0640" w:rsidRDefault="007D0640" w:rsidP="002D4219">
      <w:pPr>
        <w:jc w:val="center"/>
        <w:rPr>
          <w:b/>
          <w:sz w:val="28"/>
          <w:szCs w:val="28"/>
          <w:u w:val="single"/>
        </w:rPr>
      </w:pPr>
    </w:p>
    <w:p w:rsidR="000B4A65" w:rsidRPr="005153FA" w:rsidRDefault="000B4A65" w:rsidP="002D4219">
      <w:pPr>
        <w:jc w:val="center"/>
        <w:rPr>
          <w:b/>
          <w:sz w:val="28"/>
          <w:szCs w:val="28"/>
          <w:u w:val="single"/>
        </w:rPr>
      </w:pPr>
    </w:p>
    <w:p w:rsidR="00313245" w:rsidRDefault="00313245" w:rsidP="002D4219">
      <w:pPr>
        <w:jc w:val="center"/>
        <w:rPr>
          <w:sz w:val="32"/>
          <w:szCs w:val="32"/>
          <w:u w:val="single"/>
        </w:rPr>
      </w:pPr>
    </w:p>
    <w:p w:rsidR="00823683" w:rsidRDefault="00823683" w:rsidP="002D4219">
      <w:pPr>
        <w:jc w:val="center"/>
        <w:rPr>
          <w:sz w:val="32"/>
          <w:szCs w:val="32"/>
          <w:u w:val="single"/>
        </w:rPr>
      </w:pPr>
    </w:p>
    <w:p w:rsidR="00823683" w:rsidRDefault="00823683" w:rsidP="002D4219">
      <w:pPr>
        <w:jc w:val="center"/>
        <w:rPr>
          <w:sz w:val="32"/>
          <w:szCs w:val="32"/>
          <w:u w:val="single"/>
        </w:rPr>
      </w:pPr>
    </w:p>
    <w:p w:rsidR="00823683" w:rsidRPr="005153FA" w:rsidRDefault="00823683" w:rsidP="002D4219">
      <w:pPr>
        <w:jc w:val="center"/>
        <w:rPr>
          <w:sz w:val="32"/>
          <w:szCs w:val="32"/>
          <w:u w:val="single"/>
        </w:rPr>
      </w:pPr>
    </w:p>
    <w:p w:rsidR="00B25198" w:rsidRDefault="00B25198" w:rsidP="00B25198">
      <w:pPr>
        <w:rPr>
          <w:sz w:val="32"/>
          <w:szCs w:val="32"/>
          <w:u w:val="single"/>
        </w:rPr>
      </w:pPr>
    </w:p>
    <w:p w:rsidR="00570983" w:rsidRPr="00D02BEA" w:rsidRDefault="00570983" w:rsidP="00B25198">
      <w:pPr>
        <w:rPr>
          <w:sz w:val="32"/>
          <w:szCs w:val="32"/>
          <w:u w:val="single"/>
        </w:rPr>
      </w:pPr>
    </w:p>
    <w:p w:rsidR="00B104D5" w:rsidRPr="00D02BEA" w:rsidRDefault="00B104D5" w:rsidP="002D4219">
      <w:pPr>
        <w:rPr>
          <w:u w:val="single"/>
        </w:rPr>
      </w:pPr>
    </w:p>
    <w:p w:rsidR="00310874" w:rsidRDefault="00B104D5" w:rsidP="00B25198">
      <w:pPr>
        <w:jc w:val="center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t xml:space="preserve">Димитровград </w:t>
      </w:r>
      <w:r w:rsidR="00693B26">
        <w:rPr>
          <w:b/>
          <w:sz w:val="28"/>
          <w:szCs w:val="28"/>
        </w:rPr>
        <w:t>202</w:t>
      </w:r>
      <w:r w:rsidR="0094259B">
        <w:rPr>
          <w:b/>
          <w:sz w:val="28"/>
          <w:szCs w:val="28"/>
        </w:rPr>
        <w:t>1</w:t>
      </w:r>
      <w:r w:rsidRPr="005153FA">
        <w:rPr>
          <w:b/>
          <w:sz w:val="28"/>
          <w:szCs w:val="28"/>
        </w:rPr>
        <w:t xml:space="preserve"> г</w:t>
      </w:r>
      <w:r w:rsidR="0094259B">
        <w:rPr>
          <w:b/>
          <w:sz w:val="28"/>
          <w:szCs w:val="28"/>
        </w:rPr>
        <w:t>.</w:t>
      </w:r>
      <w:r w:rsidR="00310874">
        <w:rPr>
          <w:b/>
          <w:sz w:val="28"/>
          <w:szCs w:val="28"/>
        </w:rPr>
        <w:br w:type="page"/>
      </w:r>
    </w:p>
    <w:p w:rsidR="00B104D5" w:rsidRPr="005153FA" w:rsidRDefault="00B104D5" w:rsidP="00B104D5">
      <w:pPr>
        <w:jc w:val="center"/>
        <w:rPr>
          <w:b/>
          <w:sz w:val="28"/>
          <w:szCs w:val="28"/>
        </w:rPr>
      </w:pPr>
    </w:p>
    <w:p w:rsidR="00C04266" w:rsidRDefault="003124D6" w:rsidP="003124D6">
      <w:r w:rsidRPr="003124D6">
        <w:rPr>
          <w:noProof/>
          <w:sz w:val="28"/>
          <w:szCs w:val="28"/>
        </w:rPr>
        <w:drawing>
          <wp:inline distT="0" distB="0" distL="0" distR="0">
            <wp:extent cx="5912861" cy="7416165"/>
            <wp:effectExtent l="0" t="0" r="0" b="0"/>
            <wp:docPr id="1" name="Рисунок 1" descr="C:\Users\Пользователь\Desktop\Сканы Уляшкина М.В\Рисунок (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 Уляшкина М.В\Рисунок (5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" t="10567" r="-1"/>
                    <a:stretch/>
                  </pic:blipFill>
                  <pic:spPr bwMode="auto">
                    <a:xfrm>
                      <a:off x="0" y="0"/>
                      <a:ext cx="5913119" cy="741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24D6" w:rsidRDefault="003124D6" w:rsidP="003124D6"/>
    <w:p w:rsidR="003124D6" w:rsidRDefault="003124D6" w:rsidP="003124D6"/>
    <w:p w:rsidR="003124D6" w:rsidRDefault="003124D6" w:rsidP="003124D6"/>
    <w:p w:rsidR="003124D6" w:rsidRDefault="003124D6" w:rsidP="003124D6"/>
    <w:p w:rsidR="003124D6" w:rsidRPr="003124D6" w:rsidRDefault="003124D6" w:rsidP="003124D6">
      <w:bookmarkStart w:id="0" w:name="_GoBack"/>
      <w:bookmarkEnd w:id="0"/>
    </w:p>
    <w:p w:rsidR="00B104D5" w:rsidRDefault="005107C0" w:rsidP="00B104D5">
      <w:pPr>
        <w:jc w:val="center"/>
        <w:rPr>
          <w:b/>
          <w:color w:val="000000" w:themeColor="text1"/>
        </w:rPr>
      </w:pPr>
      <w:r w:rsidRPr="005107C0">
        <w:rPr>
          <w:b/>
          <w:color w:val="000000" w:themeColor="text1"/>
        </w:rPr>
        <w:lastRenderedPageBreak/>
        <w:t>СОДЕРЖАНИЕ</w:t>
      </w:r>
    </w:p>
    <w:p w:rsidR="005107C0" w:rsidRPr="005107C0" w:rsidRDefault="005107C0" w:rsidP="00B104D5">
      <w:pPr>
        <w:jc w:val="center"/>
        <w:rPr>
          <w:b/>
          <w:color w:val="000000" w:themeColor="text1"/>
        </w:rPr>
      </w:pPr>
    </w:p>
    <w:p w:rsidR="005107C0" w:rsidRPr="005153FA" w:rsidRDefault="005107C0" w:rsidP="00B104D5">
      <w:pPr>
        <w:jc w:val="center"/>
        <w:rPr>
          <w:b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107C0" w:rsidRPr="00693B26" w:rsidTr="005107C0">
        <w:tc>
          <w:tcPr>
            <w:tcW w:w="7668" w:type="dxa"/>
            <w:shd w:val="clear" w:color="auto" w:fill="auto"/>
          </w:tcPr>
          <w:p w:rsidR="005107C0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1D72CC" w:rsidRDefault="005107C0" w:rsidP="005107C0">
            <w:pPr>
              <w:snapToGrid w:val="0"/>
              <w:jc w:val="center"/>
            </w:pPr>
            <w:r w:rsidRPr="001D72CC">
              <w:t>стр.</w:t>
            </w:r>
          </w:p>
          <w:p w:rsidR="000B4A65" w:rsidRPr="001D72CC" w:rsidRDefault="000B4A65" w:rsidP="005107C0">
            <w:pPr>
              <w:snapToGrid w:val="0"/>
              <w:jc w:val="center"/>
            </w:pPr>
          </w:p>
        </w:tc>
      </w:tr>
      <w:tr w:rsidR="005107C0" w:rsidRPr="00693B26" w:rsidTr="005107C0">
        <w:tc>
          <w:tcPr>
            <w:tcW w:w="7668" w:type="dxa"/>
            <w:shd w:val="clear" w:color="auto" w:fill="auto"/>
          </w:tcPr>
          <w:p w:rsidR="005107C0" w:rsidRPr="0025625B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 w:rsidRPr="0025625B">
              <w:rPr>
                <w:b/>
                <w:caps/>
              </w:rPr>
              <w:t>1. ПАСПОРТ  ПРОГРАММЫ УЧЕБНОЙ ДИСЦИПЛИНЫ</w:t>
            </w:r>
          </w:p>
          <w:p w:rsidR="005107C0" w:rsidRPr="0025625B" w:rsidRDefault="005107C0" w:rsidP="005107C0"/>
        </w:tc>
        <w:tc>
          <w:tcPr>
            <w:tcW w:w="1903" w:type="dxa"/>
            <w:shd w:val="clear" w:color="auto" w:fill="auto"/>
          </w:tcPr>
          <w:p w:rsidR="005107C0" w:rsidRPr="001D72CC" w:rsidRDefault="005107C0" w:rsidP="005107C0">
            <w:pPr>
              <w:snapToGrid w:val="0"/>
              <w:jc w:val="center"/>
            </w:pPr>
            <w:r w:rsidRPr="001D72CC">
              <w:t>4</w:t>
            </w:r>
          </w:p>
        </w:tc>
      </w:tr>
      <w:tr w:rsidR="005107C0" w:rsidRPr="00693B26" w:rsidTr="005107C0">
        <w:tc>
          <w:tcPr>
            <w:tcW w:w="7668" w:type="dxa"/>
            <w:shd w:val="clear" w:color="auto" w:fill="auto"/>
          </w:tcPr>
          <w:p w:rsidR="005107C0" w:rsidRPr="0025625B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 w:rsidRPr="0025625B">
              <w:rPr>
                <w:b/>
                <w:caps/>
              </w:rPr>
              <w:t>2. СТРУКТУРА и содержание УЧЕБНОЙ ДИСЦИПЛИНЫ</w:t>
            </w:r>
          </w:p>
          <w:p w:rsidR="005107C0" w:rsidRPr="0025625B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1D72CC" w:rsidRDefault="00082C6B" w:rsidP="005107C0">
            <w:pPr>
              <w:snapToGrid w:val="0"/>
              <w:jc w:val="center"/>
            </w:pPr>
            <w:r>
              <w:t>10</w:t>
            </w:r>
          </w:p>
        </w:tc>
      </w:tr>
      <w:tr w:rsidR="005107C0" w:rsidRPr="00693B26" w:rsidTr="005107C0">
        <w:trPr>
          <w:trHeight w:val="670"/>
        </w:trPr>
        <w:tc>
          <w:tcPr>
            <w:tcW w:w="7668" w:type="dxa"/>
            <w:shd w:val="clear" w:color="auto" w:fill="auto"/>
          </w:tcPr>
          <w:p w:rsidR="005107C0" w:rsidRPr="0025625B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 w:rsidRPr="0025625B">
              <w:rPr>
                <w:b/>
                <w:caps/>
              </w:rPr>
              <w:t>3. условия реализации  учебной дисциплины</w:t>
            </w:r>
          </w:p>
          <w:p w:rsidR="005107C0" w:rsidRPr="0025625B" w:rsidRDefault="005107C0" w:rsidP="005107C0">
            <w:pPr>
              <w:pStyle w:val="1"/>
              <w:tabs>
                <w:tab w:val="left" w:pos="0"/>
              </w:tabs>
              <w:suppressAutoHyphens/>
              <w:autoSpaceDN/>
              <w:ind w:left="284" w:hanging="432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1D72CC" w:rsidRDefault="00082C6B" w:rsidP="00082C6B">
            <w:pPr>
              <w:snapToGrid w:val="0"/>
              <w:jc w:val="center"/>
            </w:pPr>
            <w:r>
              <w:t>20</w:t>
            </w:r>
          </w:p>
        </w:tc>
      </w:tr>
      <w:tr w:rsidR="005107C0" w:rsidRPr="00693B26" w:rsidTr="005107C0">
        <w:tc>
          <w:tcPr>
            <w:tcW w:w="7668" w:type="dxa"/>
            <w:shd w:val="clear" w:color="auto" w:fill="auto"/>
          </w:tcPr>
          <w:p w:rsidR="005107C0" w:rsidRPr="0025625B" w:rsidRDefault="005107C0" w:rsidP="005107C0">
            <w:pPr>
              <w:pStyle w:val="1"/>
              <w:suppressAutoHyphens/>
              <w:autoSpaceDN/>
              <w:snapToGrid w:val="0"/>
              <w:ind w:firstLine="0"/>
              <w:jc w:val="both"/>
              <w:rPr>
                <w:b/>
                <w:caps/>
              </w:rPr>
            </w:pPr>
            <w:r w:rsidRPr="0025625B">
              <w:rPr>
                <w:b/>
                <w:caps/>
              </w:rPr>
              <w:t>4.Контроль и оценка результатов Освоения     учебной дисциплины</w:t>
            </w:r>
          </w:p>
          <w:p w:rsidR="005107C0" w:rsidRPr="0025625B" w:rsidRDefault="005107C0" w:rsidP="005107C0">
            <w:pPr>
              <w:pStyle w:val="1"/>
              <w:tabs>
                <w:tab w:val="num" w:pos="0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107C0" w:rsidRPr="001D72CC" w:rsidRDefault="001D72CC" w:rsidP="00082C6B">
            <w:pPr>
              <w:snapToGrid w:val="0"/>
              <w:jc w:val="center"/>
            </w:pPr>
            <w:r w:rsidRPr="001D72CC">
              <w:t>2</w:t>
            </w:r>
            <w:r w:rsidR="00082C6B">
              <w:t>2</w:t>
            </w:r>
          </w:p>
        </w:tc>
      </w:tr>
    </w:tbl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/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2D4219" w:rsidRPr="005153FA" w:rsidRDefault="002D4219">
      <w:pPr>
        <w:rPr>
          <w:sz w:val="22"/>
          <w:szCs w:val="22"/>
        </w:rPr>
      </w:pPr>
    </w:p>
    <w:p w:rsidR="00DF3FF2" w:rsidRPr="005153FA" w:rsidRDefault="00DF3FF2">
      <w:pPr>
        <w:rPr>
          <w:sz w:val="22"/>
          <w:szCs w:val="22"/>
        </w:rPr>
      </w:pPr>
    </w:p>
    <w:p w:rsidR="00DF3FF2" w:rsidRPr="005153FA" w:rsidRDefault="00DF3FF2"/>
    <w:p w:rsidR="005E13A7" w:rsidRPr="005153FA" w:rsidRDefault="005E13A7"/>
    <w:p w:rsidR="00336381" w:rsidRPr="005153FA" w:rsidRDefault="00336381"/>
    <w:p w:rsidR="00336381" w:rsidRPr="005153FA" w:rsidRDefault="00336381"/>
    <w:p w:rsidR="00336381" w:rsidRPr="005107C0" w:rsidRDefault="00336381"/>
    <w:p w:rsidR="005107C0" w:rsidRPr="005107C0" w:rsidRDefault="005107C0"/>
    <w:p w:rsidR="00B842FA" w:rsidRDefault="00B842FA"/>
    <w:p w:rsidR="005107C0" w:rsidRPr="005153FA" w:rsidRDefault="005107C0"/>
    <w:p w:rsidR="00B842FA" w:rsidRPr="005153FA" w:rsidRDefault="00B842FA"/>
    <w:p w:rsidR="00B842FA" w:rsidRPr="005153FA" w:rsidRDefault="00B842FA"/>
    <w:p w:rsidR="00336381" w:rsidRPr="005153FA" w:rsidRDefault="00336381"/>
    <w:p w:rsidR="00336381" w:rsidRPr="005153FA" w:rsidRDefault="00336381"/>
    <w:p w:rsidR="00336381" w:rsidRPr="005153FA" w:rsidRDefault="00336381"/>
    <w:p w:rsidR="00B845B8" w:rsidRPr="00C04266" w:rsidRDefault="00B845B8">
      <w:pPr>
        <w:rPr>
          <w:lang w:val="en-US"/>
        </w:rPr>
      </w:pPr>
    </w:p>
    <w:p w:rsidR="00AF37AF" w:rsidRPr="005153FA" w:rsidRDefault="00AF37AF" w:rsidP="00DF3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414586" w:rsidRPr="005153FA" w:rsidRDefault="005715AD" w:rsidP="00510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lastRenderedPageBreak/>
        <w:t>1.</w:t>
      </w:r>
      <w:r w:rsidR="00414586" w:rsidRPr="005153FA">
        <w:rPr>
          <w:b/>
          <w:sz w:val="28"/>
          <w:szCs w:val="28"/>
        </w:rPr>
        <w:t>ПАСПОРТ РАБОЧЕ</w:t>
      </w:r>
      <w:r w:rsidR="001451DE">
        <w:rPr>
          <w:b/>
          <w:sz w:val="28"/>
          <w:szCs w:val="28"/>
        </w:rPr>
        <w:t>Й ПРОГРАММЫ УЧЕБНОЙ ДИСЦИПЛИНЫ ОУД.13 ГЕОГРАФИЯ</w:t>
      </w:r>
    </w:p>
    <w:p w:rsidR="005715AD" w:rsidRPr="005153FA" w:rsidRDefault="005715AD" w:rsidP="004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715AD" w:rsidRPr="005153FA" w:rsidRDefault="005715AD" w:rsidP="005715AD">
      <w:pPr>
        <w:pStyle w:val="ad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153FA">
        <w:rPr>
          <w:b/>
          <w:sz w:val="28"/>
          <w:szCs w:val="28"/>
        </w:rPr>
        <w:t>Область применения программы</w:t>
      </w:r>
    </w:p>
    <w:p w:rsidR="005715AD" w:rsidRPr="00340867" w:rsidRDefault="005715AD" w:rsidP="00340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153FA">
        <w:tab/>
      </w:r>
      <w:r w:rsidRPr="00E73CAF">
        <w:rPr>
          <w:sz w:val="28"/>
          <w:szCs w:val="28"/>
        </w:rPr>
        <w:t>Рабочая программа общеобра</w:t>
      </w:r>
      <w:r w:rsidR="00E73CAF" w:rsidRPr="00E73CAF">
        <w:rPr>
          <w:sz w:val="28"/>
          <w:szCs w:val="28"/>
        </w:rPr>
        <w:t xml:space="preserve">зовательной учебной дисциплины ОУД.13 </w:t>
      </w:r>
      <w:r w:rsidRPr="00E73CAF">
        <w:rPr>
          <w:sz w:val="28"/>
          <w:szCs w:val="28"/>
        </w:rPr>
        <w:t>География предназначена</w:t>
      </w:r>
      <w:r w:rsidRPr="005153FA">
        <w:rPr>
          <w:sz w:val="28"/>
          <w:szCs w:val="28"/>
        </w:rPr>
        <w:t xml:space="preserve"> для изучения географии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специалистов среднего звена (ППССЗ)  в соответствии с ФГОС </w:t>
      </w:r>
      <w:r w:rsidRPr="00831AE3">
        <w:rPr>
          <w:sz w:val="28"/>
          <w:szCs w:val="28"/>
        </w:rPr>
        <w:t>по специальност</w:t>
      </w:r>
      <w:r w:rsidR="00E73CAF">
        <w:rPr>
          <w:sz w:val="28"/>
          <w:szCs w:val="28"/>
        </w:rPr>
        <w:t>и</w:t>
      </w:r>
      <w:r w:rsidRPr="00831AE3">
        <w:rPr>
          <w:sz w:val="28"/>
          <w:szCs w:val="28"/>
        </w:rPr>
        <w:t xml:space="preserve"> СПО: </w:t>
      </w:r>
      <w:r w:rsidR="00340867" w:rsidRPr="00340867">
        <w:rPr>
          <w:sz w:val="28"/>
          <w:szCs w:val="28"/>
          <w:u w:val="single"/>
        </w:rPr>
        <w:t>15.02.12 Монтаж, техническое обслуживание и ремонт промышленного оборудования</w:t>
      </w:r>
      <w:r w:rsidR="00340867">
        <w:rPr>
          <w:sz w:val="28"/>
          <w:szCs w:val="28"/>
          <w:u w:val="single"/>
        </w:rPr>
        <w:t xml:space="preserve">, </w:t>
      </w:r>
      <w:r w:rsidRPr="00340867">
        <w:rPr>
          <w:color w:val="000000" w:themeColor="text1"/>
          <w:sz w:val="28"/>
          <w:szCs w:val="28"/>
          <w:u w:val="single"/>
        </w:rPr>
        <w:t xml:space="preserve">15.02.13 Техническое обслуживание и ремонт систем </w:t>
      </w:r>
      <w:r w:rsidR="00823683" w:rsidRPr="00340867">
        <w:rPr>
          <w:color w:val="000000" w:themeColor="text1"/>
          <w:sz w:val="28"/>
          <w:szCs w:val="28"/>
          <w:u w:val="single"/>
        </w:rPr>
        <w:t>вентиляции и кондиционирования.</w:t>
      </w:r>
    </w:p>
    <w:p w:rsidR="00E329AC" w:rsidRPr="00874515" w:rsidRDefault="00E329AC" w:rsidP="005715AD">
      <w:pPr>
        <w:pStyle w:val="ae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E329AC" w:rsidRPr="002C4FA8" w:rsidRDefault="002C4FA8" w:rsidP="00E329AC">
      <w:pPr>
        <w:pStyle w:val="ad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2C4FA8">
        <w:rPr>
          <w:rFonts w:eastAsiaTheme="minorHAnsi"/>
          <w:b/>
          <w:sz w:val="28"/>
          <w:szCs w:val="28"/>
          <w:lang w:eastAsia="en-US"/>
        </w:rPr>
        <w:t>Общая характеристика учебной дисциплины</w:t>
      </w:r>
      <w:r w:rsidR="001D72C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73CAF">
        <w:rPr>
          <w:rFonts w:eastAsiaTheme="minorHAnsi"/>
          <w:b/>
          <w:sz w:val="28"/>
          <w:szCs w:val="28"/>
          <w:lang w:eastAsia="en-US"/>
        </w:rPr>
        <w:t>ОУД.13 География</w:t>
      </w:r>
    </w:p>
    <w:p w:rsidR="00E329AC" w:rsidRPr="002C4FA8" w:rsidRDefault="00E73CAF" w:rsidP="002C4F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Содержание учебной дисциплины </w:t>
      </w:r>
      <w:r w:rsidRPr="00E73CAF">
        <w:rPr>
          <w:sz w:val="28"/>
          <w:szCs w:val="28"/>
        </w:rPr>
        <w:t>ОУД.13 География</w:t>
      </w:r>
      <w:r w:rsidRPr="002C4FA8">
        <w:rPr>
          <w:rFonts w:eastAsiaTheme="minorHAnsi"/>
          <w:sz w:val="28"/>
          <w:szCs w:val="28"/>
          <w:lang w:eastAsia="en-US"/>
        </w:rPr>
        <w:t xml:space="preserve"> </w:t>
      </w:r>
      <w:r w:rsidR="00E329AC" w:rsidRPr="002C4FA8">
        <w:rPr>
          <w:rFonts w:eastAsiaTheme="minorHAnsi"/>
          <w:sz w:val="28"/>
          <w:szCs w:val="28"/>
          <w:lang w:eastAsia="en-US"/>
        </w:rPr>
        <w:t>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2C4FA8" w:rsidRDefault="00E329AC" w:rsidP="002C4F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Освоение содержания учебной дисциплины </w:t>
      </w:r>
      <w:r w:rsidR="00E73CAF" w:rsidRPr="00E73CAF">
        <w:rPr>
          <w:sz w:val="28"/>
          <w:szCs w:val="28"/>
        </w:rPr>
        <w:t>ОУД.13 География</w:t>
      </w:r>
      <w:r w:rsidR="00E73CAF" w:rsidRPr="002C4FA8">
        <w:rPr>
          <w:rFonts w:eastAsiaTheme="minorHAnsi"/>
          <w:sz w:val="28"/>
          <w:szCs w:val="28"/>
          <w:lang w:eastAsia="en-US"/>
        </w:rPr>
        <w:t xml:space="preserve"> </w:t>
      </w:r>
      <w:r w:rsidRPr="002C4FA8">
        <w:rPr>
          <w:rFonts w:eastAsiaTheme="minorHAnsi"/>
          <w:sz w:val="28"/>
          <w:szCs w:val="28"/>
          <w:lang w:eastAsia="en-US"/>
        </w:rPr>
        <w:t>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2C4FA8" w:rsidRPr="002C4FA8" w:rsidRDefault="00E329AC" w:rsidP="002C4F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В содержание учебной дисциплины </w:t>
      </w:r>
      <w:r w:rsidR="00E73CAF" w:rsidRPr="00E73CAF">
        <w:rPr>
          <w:sz w:val="28"/>
          <w:szCs w:val="28"/>
        </w:rPr>
        <w:t>ОУД.13 География</w:t>
      </w:r>
      <w:r w:rsidR="00E73CAF" w:rsidRPr="002C4FA8">
        <w:rPr>
          <w:rFonts w:eastAsiaTheme="minorHAnsi"/>
          <w:sz w:val="28"/>
          <w:szCs w:val="28"/>
          <w:lang w:eastAsia="en-US"/>
        </w:rPr>
        <w:t xml:space="preserve"> </w:t>
      </w:r>
      <w:r w:rsidRPr="002C4FA8">
        <w:rPr>
          <w:rFonts w:eastAsiaTheme="minorHAnsi"/>
          <w:sz w:val="28"/>
          <w:szCs w:val="28"/>
          <w:lang w:eastAsia="en-US"/>
        </w:rPr>
        <w:t xml:space="preserve">включены практические занятия, имеющие профессиональную значимость для студентов, осваивающих выбранные профессии СПО или специальности СПО. </w:t>
      </w:r>
    </w:p>
    <w:p w:rsidR="00E329AC" w:rsidRPr="002C4FA8" w:rsidRDefault="00E329AC" w:rsidP="002C4FA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C4FA8">
        <w:rPr>
          <w:rFonts w:eastAsiaTheme="minorHAnsi"/>
          <w:sz w:val="28"/>
          <w:szCs w:val="28"/>
          <w:lang w:eastAsia="en-US"/>
        </w:rPr>
        <w:t xml:space="preserve">Изучение общеобразовательной учебной дисциплины </w:t>
      </w:r>
      <w:r w:rsidR="00E73CAF" w:rsidRPr="00E73CAF">
        <w:rPr>
          <w:sz w:val="28"/>
          <w:szCs w:val="28"/>
        </w:rPr>
        <w:t>ОУД.13 География</w:t>
      </w:r>
      <w:r w:rsidR="00E73CAF" w:rsidRPr="002C4FA8">
        <w:rPr>
          <w:rFonts w:eastAsiaTheme="minorHAnsi"/>
          <w:sz w:val="28"/>
          <w:szCs w:val="28"/>
          <w:lang w:eastAsia="en-US"/>
        </w:rPr>
        <w:t xml:space="preserve"> </w:t>
      </w:r>
      <w:r w:rsidRPr="002C4FA8">
        <w:rPr>
          <w:rFonts w:eastAsiaTheme="minorHAnsi"/>
          <w:sz w:val="28"/>
          <w:szCs w:val="28"/>
          <w:lang w:eastAsia="en-US"/>
        </w:rPr>
        <w:t>завершается</w:t>
      </w:r>
      <w:r w:rsidR="002C4FA8">
        <w:rPr>
          <w:rFonts w:eastAsiaTheme="minorHAnsi"/>
          <w:sz w:val="28"/>
          <w:szCs w:val="28"/>
          <w:lang w:eastAsia="en-US"/>
        </w:rPr>
        <w:t xml:space="preserve"> </w:t>
      </w:r>
      <w:r w:rsidRPr="002C4FA8">
        <w:rPr>
          <w:rFonts w:eastAsiaTheme="minorHAnsi"/>
          <w:sz w:val="28"/>
          <w:szCs w:val="28"/>
          <w:lang w:eastAsia="en-US"/>
        </w:rPr>
        <w:t>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E329AC" w:rsidRPr="002C4FA8" w:rsidRDefault="00E329AC" w:rsidP="00E329A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715AD" w:rsidRPr="005153FA" w:rsidRDefault="005715AD" w:rsidP="005715AD">
      <w:pPr>
        <w:pStyle w:val="ad"/>
        <w:numPr>
          <w:ilvl w:val="1"/>
          <w:numId w:val="22"/>
        </w:num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t>Место учебной дисциплины в структуре программы подготовки специалистов среднего звена</w:t>
      </w:r>
    </w:p>
    <w:p w:rsidR="002C4FA8" w:rsidRDefault="002C4FA8" w:rsidP="006152B8">
      <w:pPr>
        <w:pStyle w:val="ad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310874">
        <w:rPr>
          <w:rFonts w:eastAsiaTheme="minorHAnsi"/>
          <w:sz w:val="28"/>
          <w:szCs w:val="28"/>
          <w:lang w:eastAsia="en-US"/>
        </w:rPr>
        <w:t xml:space="preserve">Учебная дисциплина </w:t>
      </w:r>
      <w:r w:rsidR="00E73CAF" w:rsidRPr="00E73CAF">
        <w:rPr>
          <w:sz w:val="28"/>
          <w:szCs w:val="28"/>
        </w:rPr>
        <w:t>ОУД.13 География</w:t>
      </w:r>
      <w:r w:rsidR="00E73CAF" w:rsidRPr="00310874">
        <w:rPr>
          <w:rFonts w:eastAsiaTheme="minorHAnsi"/>
          <w:sz w:val="28"/>
          <w:szCs w:val="28"/>
          <w:lang w:eastAsia="en-US"/>
        </w:rPr>
        <w:t xml:space="preserve"> </w:t>
      </w:r>
      <w:r w:rsidRPr="00310874">
        <w:rPr>
          <w:rFonts w:eastAsiaTheme="minorHAnsi"/>
          <w:sz w:val="28"/>
          <w:szCs w:val="28"/>
          <w:lang w:eastAsia="en-US"/>
        </w:rPr>
        <w:t>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E73CAF" w:rsidRDefault="00E73CAF" w:rsidP="006152B8">
      <w:pPr>
        <w:pStyle w:val="ad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0B4A65" w:rsidRDefault="000B4A65" w:rsidP="006152B8">
      <w:pPr>
        <w:pStyle w:val="ad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5715AD" w:rsidRPr="005153FA" w:rsidRDefault="005715AD" w:rsidP="002C4FA8">
      <w:pPr>
        <w:pStyle w:val="ad"/>
        <w:numPr>
          <w:ilvl w:val="1"/>
          <w:numId w:val="2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t>Цели и задачи дисциплины</w:t>
      </w:r>
    </w:p>
    <w:p w:rsidR="00414586" w:rsidRPr="005153FA" w:rsidRDefault="00414586" w:rsidP="005107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153FA">
        <w:rPr>
          <w:rFonts w:eastAsiaTheme="minorHAnsi"/>
          <w:sz w:val="28"/>
          <w:szCs w:val="28"/>
          <w:lang w:eastAsia="en-US"/>
        </w:rPr>
        <w:t>Содержани</w:t>
      </w:r>
      <w:r w:rsidR="00E73CAF">
        <w:rPr>
          <w:rFonts w:eastAsiaTheme="minorHAnsi"/>
          <w:sz w:val="28"/>
          <w:szCs w:val="28"/>
          <w:lang w:eastAsia="en-US"/>
        </w:rPr>
        <w:t xml:space="preserve">е программы учебной дисциплины </w:t>
      </w:r>
      <w:r w:rsidR="00E73CAF" w:rsidRPr="00E73CAF">
        <w:rPr>
          <w:sz w:val="28"/>
          <w:szCs w:val="28"/>
        </w:rPr>
        <w:t>ОУД.13 География</w:t>
      </w:r>
      <w:r w:rsidRPr="005153FA">
        <w:rPr>
          <w:rFonts w:eastAsiaTheme="minorHAnsi"/>
          <w:sz w:val="28"/>
          <w:szCs w:val="28"/>
          <w:lang w:eastAsia="en-US"/>
        </w:rPr>
        <w:t xml:space="preserve"> направлено на достижение следующих 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целей</w:t>
      </w:r>
      <w:r w:rsidRPr="005153FA">
        <w:rPr>
          <w:rFonts w:eastAsiaTheme="minorHAnsi"/>
          <w:sz w:val="28"/>
          <w:szCs w:val="28"/>
          <w:lang w:eastAsia="en-US"/>
        </w:rPr>
        <w:t>:</w:t>
      </w:r>
    </w:p>
    <w:p w:rsidR="00414586" w:rsidRPr="005153FA" w:rsidRDefault="002C4FA8" w:rsidP="00466A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14586" w:rsidRPr="005153FA">
        <w:rPr>
          <w:rFonts w:eastAsiaTheme="minorHAnsi"/>
          <w:sz w:val="28"/>
          <w:szCs w:val="28"/>
          <w:lang w:eastAsia="en-US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414586" w:rsidRPr="005153FA" w:rsidRDefault="002C4FA8" w:rsidP="00466A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14586" w:rsidRPr="005153FA">
        <w:rPr>
          <w:rFonts w:eastAsiaTheme="minorHAnsi"/>
          <w:sz w:val="28"/>
          <w:szCs w:val="28"/>
          <w:lang w:eastAsia="en-US"/>
        </w:rPr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414586" w:rsidRPr="005153FA" w:rsidRDefault="002C4FA8" w:rsidP="008423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14586" w:rsidRPr="005153FA">
        <w:rPr>
          <w:rFonts w:eastAsiaTheme="minorHAnsi"/>
          <w:sz w:val="28"/>
          <w:szCs w:val="28"/>
          <w:lang w:eastAsia="en-US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</w:t>
      </w:r>
      <w:r w:rsidR="0084232F">
        <w:rPr>
          <w:rFonts w:eastAsiaTheme="minorHAnsi"/>
          <w:sz w:val="28"/>
          <w:szCs w:val="28"/>
          <w:lang w:eastAsia="en-US"/>
        </w:rPr>
        <w:t xml:space="preserve"> </w:t>
      </w:r>
      <w:r w:rsidR="00414586" w:rsidRPr="005153FA">
        <w:rPr>
          <w:rFonts w:eastAsiaTheme="minorHAnsi"/>
          <w:sz w:val="28"/>
          <w:szCs w:val="28"/>
          <w:lang w:eastAsia="en-US"/>
        </w:rPr>
        <w:t>и проблемами мира в целом, его отдельных регионов и ведущих стран;</w:t>
      </w:r>
    </w:p>
    <w:p w:rsidR="00414586" w:rsidRPr="005153FA" w:rsidRDefault="002C4FA8" w:rsidP="00466A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14586" w:rsidRPr="005153FA">
        <w:rPr>
          <w:rFonts w:eastAsiaTheme="minorHAnsi"/>
          <w:sz w:val="28"/>
          <w:szCs w:val="28"/>
          <w:lang w:eastAsia="en-US"/>
        </w:rPr>
        <w:t>воспитание уважения к другим народам и культурам, бережного отношения к окружающей природной среде;</w:t>
      </w:r>
    </w:p>
    <w:p w:rsidR="00414586" w:rsidRPr="005153FA" w:rsidRDefault="002C4FA8" w:rsidP="008423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14586" w:rsidRPr="005153FA">
        <w:rPr>
          <w:rFonts w:eastAsiaTheme="minorHAnsi"/>
          <w:sz w:val="28"/>
          <w:szCs w:val="28"/>
          <w:lang w:eastAsia="en-US"/>
        </w:rPr>
        <w:t>использование в практической деятельности и повседневной жизни разнообразных</w:t>
      </w:r>
      <w:r w:rsidR="0084232F">
        <w:rPr>
          <w:rFonts w:eastAsiaTheme="minorHAnsi"/>
          <w:sz w:val="28"/>
          <w:szCs w:val="28"/>
          <w:lang w:eastAsia="en-US"/>
        </w:rPr>
        <w:t xml:space="preserve"> </w:t>
      </w:r>
      <w:r w:rsidR="00414586" w:rsidRPr="005153FA">
        <w:rPr>
          <w:rFonts w:eastAsiaTheme="minorHAnsi"/>
          <w:sz w:val="28"/>
          <w:szCs w:val="28"/>
          <w:lang w:eastAsia="en-US"/>
        </w:rPr>
        <w:t>географических методов, знаний и умений, а также географической информации;</w:t>
      </w:r>
    </w:p>
    <w:p w:rsidR="00414586" w:rsidRPr="005153FA" w:rsidRDefault="002C4FA8" w:rsidP="00466AE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14586" w:rsidRPr="005153FA">
        <w:rPr>
          <w:rFonts w:eastAsiaTheme="minorHAnsi"/>
          <w:sz w:val="28"/>
          <w:szCs w:val="28"/>
          <w:lang w:eastAsia="en-US"/>
        </w:rPr>
        <w:t>нахождение и применение географической информации, включая географические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193676" w:rsidRDefault="002C4FA8" w:rsidP="001936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14586" w:rsidRPr="005153FA">
        <w:rPr>
          <w:rFonts w:eastAsiaTheme="minorHAnsi"/>
          <w:sz w:val="28"/>
          <w:szCs w:val="28"/>
          <w:lang w:eastAsia="en-US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193676" w:rsidRDefault="00193676" w:rsidP="0019367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66AEA" w:rsidRPr="00193676" w:rsidRDefault="00193676" w:rsidP="001936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93676">
        <w:rPr>
          <w:rFonts w:eastAsiaTheme="minorHAnsi"/>
          <w:b/>
          <w:sz w:val="28"/>
          <w:szCs w:val="28"/>
          <w:lang w:eastAsia="en-US"/>
        </w:rPr>
        <w:t>1.5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466AEA" w:rsidRPr="00193676">
        <w:rPr>
          <w:rFonts w:eastAsiaTheme="minorHAnsi"/>
          <w:b/>
          <w:sz w:val="28"/>
          <w:szCs w:val="28"/>
          <w:lang w:eastAsia="en-US"/>
        </w:rPr>
        <w:t>Результаты освоения учебной дисциплины</w:t>
      </w:r>
    </w:p>
    <w:p w:rsidR="00466AEA" w:rsidRPr="005153FA" w:rsidRDefault="00466AEA" w:rsidP="00193676">
      <w:pPr>
        <w:autoSpaceDE w:val="0"/>
        <w:autoSpaceDN w:val="0"/>
        <w:adjustRightInd w:val="0"/>
        <w:ind w:firstLine="34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sz w:val="28"/>
          <w:szCs w:val="28"/>
          <w:lang w:eastAsia="en-US"/>
        </w:rPr>
        <w:t xml:space="preserve">Освоение содержания учебной дисциплины </w:t>
      </w:r>
      <w:r w:rsidR="00E73CAF" w:rsidRPr="00E73CAF">
        <w:rPr>
          <w:sz w:val="28"/>
          <w:szCs w:val="28"/>
        </w:rPr>
        <w:t>ОУД.13 География</w:t>
      </w:r>
      <w:r w:rsidR="00E73CAF" w:rsidRPr="005153FA">
        <w:rPr>
          <w:rFonts w:eastAsiaTheme="minorHAnsi"/>
          <w:sz w:val="28"/>
          <w:szCs w:val="28"/>
          <w:lang w:eastAsia="en-US"/>
        </w:rPr>
        <w:t xml:space="preserve"> </w:t>
      </w:r>
      <w:r w:rsidRPr="005153FA">
        <w:rPr>
          <w:rFonts w:eastAsiaTheme="minorHAnsi"/>
          <w:sz w:val="28"/>
          <w:szCs w:val="28"/>
          <w:lang w:eastAsia="en-US"/>
        </w:rPr>
        <w:t xml:space="preserve">обеспечивает достижение студентами следующих 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результатов:</w:t>
      </w:r>
    </w:p>
    <w:p w:rsidR="005715AD" w:rsidRPr="005153FA" w:rsidRDefault="005715AD" w:rsidP="00466AE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466AEA" w:rsidRPr="005153FA" w:rsidRDefault="00466AEA" w:rsidP="005715AD">
      <w:pPr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личностных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1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2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Сформированность целостного мировоззрения, соответствующего современному уровню развития географической науки и общественной практики;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3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</w:t>
      </w:r>
      <w:r w:rsidR="00466AEA" w:rsidRPr="005153FA">
        <w:rPr>
          <w:rFonts w:eastAsiaTheme="minorHAnsi"/>
          <w:sz w:val="28"/>
          <w:szCs w:val="28"/>
          <w:lang w:eastAsia="en-US"/>
        </w:rPr>
        <w:lastRenderedPageBreak/>
        <w:t>готовность и способность к самостоятельной, творческой и ответственной деятельности;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4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 Сформированность экологического мышления, понимания влияния социально-экономических процессов на состояние природной и социальной среды;</w:t>
      </w:r>
      <w:r w:rsidR="00591F1D">
        <w:rPr>
          <w:rFonts w:eastAsiaTheme="minorHAnsi"/>
          <w:sz w:val="28"/>
          <w:szCs w:val="28"/>
          <w:lang w:eastAsia="en-US"/>
        </w:rPr>
        <w:t xml:space="preserve"> </w:t>
      </w:r>
      <w:r w:rsidR="00466AEA" w:rsidRPr="005153FA">
        <w:rPr>
          <w:rFonts w:eastAsiaTheme="minorHAnsi"/>
          <w:sz w:val="28"/>
          <w:szCs w:val="28"/>
          <w:lang w:eastAsia="en-US"/>
        </w:rPr>
        <w:t>приобретение опыта эколого-направленной деятельности;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5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деятельности;</w:t>
      </w:r>
    </w:p>
    <w:p w:rsidR="00466AEA" w:rsidRPr="005153FA" w:rsidRDefault="00466AEA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153FA">
        <w:rPr>
          <w:rFonts w:eastAsiaTheme="minorHAnsi"/>
          <w:b/>
          <w:sz w:val="28"/>
          <w:szCs w:val="28"/>
          <w:lang w:eastAsia="en-US"/>
        </w:rPr>
        <w:t>Л6</w:t>
      </w:r>
      <w:r w:rsidRPr="005153FA">
        <w:rPr>
          <w:rFonts w:eastAsiaTheme="minorHAnsi"/>
          <w:sz w:val="28"/>
          <w:szCs w:val="28"/>
          <w:lang w:eastAsia="en-US"/>
        </w:rPr>
        <w:t xml:space="preserve"> 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7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Критичность мышления, владение первичными навыками анализа и критичной оценки получаемой информации;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Л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8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Креативность мышления, инициативность и находчивость</w:t>
      </w:r>
      <w:r w:rsidR="005715AD" w:rsidRPr="005153FA">
        <w:rPr>
          <w:rFonts w:eastAsiaTheme="minorHAnsi"/>
          <w:sz w:val="28"/>
          <w:szCs w:val="28"/>
          <w:lang w:eastAsia="en-US"/>
        </w:rPr>
        <w:t>.</w:t>
      </w:r>
    </w:p>
    <w:p w:rsidR="00466AEA" w:rsidRPr="005153FA" w:rsidRDefault="00466AEA" w:rsidP="005715A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метапредметных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1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2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3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4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66AEA" w:rsidRPr="005153FA">
        <w:rPr>
          <w:rFonts w:eastAsiaTheme="minorHAnsi"/>
          <w:sz w:val="28"/>
          <w:szCs w:val="28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</w:t>
      </w:r>
      <w:r w:rsidR="00591F1D">
        <w:rPr>
          <w:rFonts w:eastAsiaTheme="minorHAnsi"/>
          <w:sz w:val="28"/>
          <w:szCs w:val="28"/>
          <w:lang w:eastAsia="en-US"/>
        </w:rPr>
        <w:t xml:space="preserve"> </w:t>
      </w:r>
      <w:r w:rsidR="00466AEA" w:rsidRPr="005153FA">
        <w:rPr>
          <w:rFonts w:eastAsiaTheme="minorHAnsi"/>
          <w:sz w:val="28"/>
          <w:szCs w:val="28"/>
          <w:lang w:eastAsia="en-US"/>
        </w:rPr>
        <w:t>выбора оснований и критериев;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5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6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="00466AEA" w:rsidRPr="005153FA">
        <w:rPr>
          <w:rFonts w:eastAsiaTheme="minorHAnsi"/>
          <w:b/>
          <w:sz w:val="28"/>
          <w:szCs w:val="28"/>
          <w:lang w:eastAsia="en-US"/>
        </w:rPr>
        <w:t>7</w:t>
      </w:r>
      <w:r w:rsidR="00466AEA" w:rsidRPr="005153FA">
        <w:rPr>
          <w:rFonts w:eastAsiaTheme="minorHAnsi"/>
          <w:sz w:val="28"/>
          <w:szCs w:val="28"/>
          <w:lang w:eastAsia="en-US"/>
        </w:rPr>
        <w:t xml:space="preserve"> Понимание места и роли географии в системе наук; представление об обширных междисциплинарных связях географии</w:t>
      </w:r>
      <w:r w:rsidR="005715AD" w:rsidRPr="005153FA">
        <w:rPr>
          <w:rFonts w:eastAsiaTheme="minorHAnsi"/>
          <w:sz w:val="28"/>
          <w:szCs w:val="28"/>
          <w:lang w:eastAsia="en-US"/>
        </w:rPr>
        <w:t>.</w:t>
      </w:r>
    </w:p>
    <w:p w:rsidR="00466AEA" w:rsidRPr="005153FA" w:rsidRDefault="00466AEA" w:rsidP="005715A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5153FA">
        <w:rPr>
          <w:rFonts w:eastAsiaTheme="minorHAnsi"/>
          <w:b/>
          <w:bCs/>
          <w:i/>
          <w:iCs/>
          <w:sz w:val="28"/>
          <w:szCs w:val="28"/>
          <w:lang w:eastAsia="en-US"/>
        </w:rPr>
        <w:t>предметных</w:t>
      </w:r>
      <w:r w:rsidRPr="005153FA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П1</w:t>
      </w:r>
      <w:r w:rsidR="002D4A0C" w:rsidRPr="005153FA">
        <w:rPr>
          <w:rFonts w:eastAsiaTheme="minorHAnsi"/>
          <w:sz w:val="28"/>
          <w:szCs w:val="28"/>
          <w:lang w:eastAsia="en-US"/>
        </w:rPr>
        <w:t xml:space="preserve"> В</w:t>
      </w:r>
      <w:r w:rsidR="00466AEA" w:rsidRPr="005153FA">
        <w:rPr>
          <w:rFonts w:eastAsiaTheme="minorHAnsi"/>
          <w:sz w:val="28"/>
          <w:szCs w:val="28"/>
          <w:lang w:eastAsia="en-US"/>
        </w:rPr>
        <w:t>ладение представлениями о современной географической науке, ее участии в решении важнейших проблем человечества;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2D4A0C" w:rsidRPr="005153FA">
        <w:rPr>
          <w:rFonts w:eastAsiaTheme="minorHAnsi"/>
          <w:b/>
          <w:sz w:val="28"/>
          <w:szCs w:val="28"/>
          <w:lang w:eastAsia="en-US"/>
        </w:rPr>
        <w:t>2</w:t>
      </w:r>
      <w:r w:rsidR="002D4A0C" w:rsidRPr="005153FA">
        <w:rPr>
          <w:rFonts w:eastAsiaTheme="minorHAnsi"/>
          <w:sz w:val="28"/>
          <w:szCs w:val="28"/>
          <w:lang w:eastAsia="en-US"/>
        </w:rPr>
        <w:t xml:space="preserve"> Вл</w:t>
      </w:r>
      <w:r w:rsidR="00466AEA" w:rsidRPr="005153FA">
        <w:rPr>
          <w:rFonts w:eastAsiaTheme="minorHAnsi"/>
          <w:sz w:val="28"/>
          <w:szCs w:val="28"/>
          <w:lang w:eastAsia="en-US"/>
        </w:rPr>
        <w:t>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</w:t>
      </w:r>
      <w:r w:rsidR="002D4A0C" w:rsidRPr="005153FA">
        <w:rPr>
          <w:rFonts w:eastAsiaTheme="minorHAnsi"/>
          <w:b/>
          <w:sz w:val="28"/>
          <w:szCs w:val="28"/>
          <w:lang w:eastAsia="en-US"/>
        </w:rPr>
        <w:t>3</w:t>
      </w:r>
      <w:r w:rsidR="002D4A0C" w:rsidRPr="005153FA">
        <w:rPr>
          <w:rFonts w:eastAsiaTheme="minorHAnsi"/>
          <w:sz w:val="28"/>
          <w:szCs w:val="28"/>
          <w:lang w:eastAsia="en-US"/>
        </w:rPr>
        <w:t xml:space="preserve"> С</w:t>
      </w:r>
      <w:r w:rsidR="00466AEA" w:rsidRPr="005153FA">
        <w:rPr>
          <w:rFonts w:eastAsiaTheme="minorHAnsi"/>
          <w:sz w:val="28"/>
          <w:szCs w:val="28"/>
          <w:lang w:eastAsia="en-US"/>
        </w:rPr>
        <w:t>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2D4A0C" w:rsidRPr="005153FA">
        <w:rPr>
          <w:rFonts w:eastAsiaTheme="minorHAnsi"/>
          <w:b/>
          <w:sz w:val="28"/>
          <w:szCs w:val="28"/>
          <w:lang w:eastAsia="en-US"/>
        </w:rPr>
        <w:t>4</w:t>
      </w:r>
      <w:r w:rsidR="002D4A0C" w:rsidRPr="005153FA">
        <w:rPr>
          <w:rFonts w:eastAsiaTheme="minorHAnsi"/>
          <w:sz w:val="28"/>
          <w:szCs w:val="28"/>
          <w:lang w:eastAsia="en-US"/>
        </w:rPr>
        <w:t xml:space="preserve"> В</w:t>
      </w:r>
      <w:r w:rsidR="00466AEA" w:rsidRPr="005153FA">
        <w:rPr>
          <w:rFonts w:eastAsiaTheme="minorHAnsi"/>
          <w:sz w:val="28"/>
          <w:szCs w:val="28"/>
          <w:lang w:eastAsia="en-US"/>
        </w:rPr>
        <w:t>ладение умениями проведения наблюдений за отдельными географическими</w:t>
      </w:r>
      <w:r w:rsidR="00B76489">
        <w:rPr>
          <w:rFonts w:eastAsiaTheme="minorHAnsi"/>
          <w:sz w:val="28"/>
          <w:szCs w:val="28"/>
          <w:lang w:eastAsia="en-US"/>
        </w:rPr>
        <w:t xml:space="preserve"> </w:t>
      </w:r>
      <w:r w:rsidR="00466AEA" w:rsidRPr="005153FA">
        <w:rPr>
          <w:rFonts w:eastAsiaTheme="minorHAnsi"/>
          <w:sz w:val="28"/>
          <w:szCs w:val="28"/>
          <w:lang w:eastAsia="en-US"/>
        </w:rPr>
        <w:t>объектами, процессами и явлениями, их изменениями в результате природных и антропогенных воздействий;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2D4A0C" w:rsidRPr="005153FA">
        <w:rPr>
          <w:rFonts w:eastAsiaTheme="minorHAnsi"/>
          <w:b/>
          <w:sz w:val="28"/>
          <w:szCs w:val="28"/>
          <w:lang w:eastAsia="en-US"/>
        </w:rPr>
        <w:t>5</w:t>
      </w:r>
      <w:r w:rsidR="002D4A0C" w:rsidRPr="005153FA">
        <w:rPr>
          <w:rFonts w:eastAsiaTheme="minorHAnsi"/>
          <w:sz w:val="28"/>
          <w:szCs w:val="28"/>
          <w:lang w:eastAsia="en-US"/>
        </w:rPr>
        <w:t xml:space="preserve"> В</w:t>
      </w:r>
      <w:r w:rsidR="00466AEA" w:rsidRPr="005153FA">
        <w:rPr>
          <w:rFonts w:eastAsiaTheme="minorHAnsi"/>
          <w:sz w:val="28"/>
          <w:szCs w:val="28"/>
          <w:lang w:eastAsia="en-US"/>
        </w:rPr>
        <w:t>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2D4A0C" w:rsidRPr="005153FA">
        <w:rPr>
          <w:rFonts w:eastAsiaTheme="minorHAnsi"/>
          <w:b/>
          <w:sz w:val="28"/>
          <w:szCs w:val="28"/>
          <w:lang w:eastAsia="en-US"/>
        </w:rPr>
        <w:t>6</w:t>
      </w:r>
      <w:r w:rsidR="002D4A0C" w:rsidRPr="005153FA">
        <w:rPr>
          <w:rFonts w:eastAsiaTheme="minorHAnsi"/>
          <w:sz w:val="28"/>
          <w:szCs w:val="28"/>
          <w:lang w:eastAsia="en-US"/>
        </w:rPr>
        <w:t xml:space="preserve"> В</w:t>
      </w:r>
      <w:r w:rsidR="00466AEA" w:rsidRPr="005153FA">
        <w:rPr>
          <w:rFonts w:eastAsiaTheme="minorHAnsi"/>
          <w:sz w:val="28"/>
          <w:szCs w:val="28"/>
          <w:lang w:eastAsia="en-US"/>
        </w:rPr>
        <w:t>ладение умениями географического анализа и интерпретации разнообразной информации;</w:t>
      </w:r>
    </w:p>
    <w:p w:rsidR="00466AEA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2D4A0C" w:rsidRPr="005153FA">
        <w:rPr>
          <w:rFonts w:eastAsiaTheme="minorHAnsi"/>
          <w:b/>
          <w:sz w:val="28"/>
          <w:szCs w:val="28"/>
          <w:lang w:eastAsia="en-US"/>
        </w:rPr>
        <w:t>7</w:t>
      </w:r>
      <w:r w:rsidR="002D4A0C" w:rsidRPr="005153FA">
        <w:rPr>
          <w:rFonts w:eastAsiaTheme="minorHAnsi"/>
          <w:sz w:val="28"/>
          <w:szCs w:val="28"/>
          <w:lang w:eastAsia="en-US"/>
        </w:rPr>
        <w:t xml:space="preserve"> В</w:t>
      </w:r>
      <w:r w:rsidR="00466AEA" w:rsidRPr="005153FA">
        <w:rPr>
          <w:rFonts w:eastAsiaTheme="minorHAnsi"/>
          <w:sz w:val="28"/>
          <w:szCs w:val="28"/>
          <w:lang w:eastAsia="en-US"/>
        </w:rPr>
        <w:t>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414586" w:rsidRPr="005153FA" w:rsidRDefault="002C4FA8" w:rsidP="00466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2D4A0C" w:rsidRPr="005153FA">
        <w:rPr>
          <w:rFonts w:eastAsiaTheme="minorHAnsi"/>
          <w:b/>
          <w:sz w:val="28"/>
          <w:szCs w:val="28"/>
          <w:lang w:eastAsia="en-US"/>
        </w:rPr>
        <w:t>8</w:t>
      </w:r>
      <w:r w:rsidR="002D4A0C" w:rsidRPr="005153FA">
        <w:rPr>
          <w:rFonts w:eastAsiaTheme="minorHAnsi"/>
          <w:sz w:val="28"/>
          <w:szCs w:val="28"/>
          <w:lang w:eastAsia="en-US"/>
        </w:rPr>
        <w:t xml:space="preserve"> С</w:t>
      </w:r>
      <w:r w:rsidR="00466AEA" w:rsidRPr="005153FA">
        <w:rPr>
          <w:rFonts w:eastAsiaTheme="minorHAnsi"/>
          <w:sz w:val="28"/>
          <w:szCs w:val="28"/>
          <w:lang w:eastAsia="en-US"/>
        </w:rPr>
        <w:t>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</w:r>
    </w:p>
    <w:p w:rsidR="00951081" w:rsidRDefault="00951081" w:rsidP="00951081">
      <w:pPr>
        <w:widowControl w:val="0"/>
        <w:tabs>
          <w:tab w:val="left" w:pos="2038"/>
        </w:tabs>
        <w:autoSpaceDE w:val="0"/>
        <w:autoSpaceDN w:val="0"/>
        <w:ind w:right="-1"/>
        <w:jc w:val="both"/>
        <w:rPr>
          <w:b/>
          <w:i/>
          <w:sz w:val="28"/>
          <w:szCs w:val="28"/>
        </w:rPr>
      </w:pPr>
      <w:r w:rsidRPr="00916B9F">
        <w:rPr>
          <w:b/>
          <w:i/>
          <w:sz w:val="28"/>
          <w:szCs w:val="28"/>
        </w:rPr>
        <w:t>личностных результатов:</w:t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 Осознающий себя гражданином и защитником великой страны.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ЛР3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ЛР4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ЛР5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lastRenderedPageBreak/>
        <w:t>ЛР6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ЛР7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ЛР8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ЛР9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ЛР10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ЛР11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 xml:space="preserve">Проявляющий уважение к эстетическим ценностям, обладающий основами эстетической культуры. 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ЛР12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ЛР22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самостоятельному решению вопросов жизнеустройства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ЛР23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Владеющий навыками принятия решений социально-бытовых вопросов</w:t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ЛР24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Владеющий физической выносливостью в соответствии с требованиями профессиональных компетенций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ЛР25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Осознающий значимость ведения ЗОЖ для достижения собственных и общественно-значимых целей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ЛР26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формировать проектные идеи и обеспечивать их ресурсно-программной деятельностью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ЛР27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применению инструментов и методов бережливого производства.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ЛР28</w:t>
      </w:r>
      <w:r w:rsidRPr="00AA2EF1">
        <w:rPr>
          <w:sz w:val="28"/>
          <w:szCs w:val="28"/>
        </w:rPr>
        <w:t xml:space="preserve"> Умеющий быстро принимать решения, распределять собственные ресурсы и управлять своим временем.</w:t>
      </w:r>
      <w:r w:rsidRPr="00AA2EF1">
        <w:rPr>
          <w:sz w:val="28"/>
          <w:szCs w:val="28"/>
        </w:rPr>
        <w:tab/>
      </w:r>
    </w:p>
    <w:p w:rsidR="00951081" w:rsidRPr="00AA2EF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ЛР29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художественному творчеству и развитию эстетического вкуса.</w:t>
      </w:r>
      <w:r w:rsidRPr="00AA2EF1">
        <w:rPr>
          <w:sz w:val="28"/>
          <w:szCs w:val="28"/>
        </w:rPr>
        <w:tab/>
      </w:r>
    </w:p>
    <w:p w:rsidR="0095108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t>ЛР30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сознательному восприятию экосистемы и демонстрирующий экокультуру.</w:t>
      </w:r>
      <w:r w:rsidRPr="00AA2EF1">
        <w:rPr>
          <w:sz w:val="28"/>
          <w:szCs w:val="28"/>
        </w:rPr>
        <w:tab/>
      </w:r>
    </w:p>
    <w:p w:rsidR="00340867" w:rsidRDefault="00340867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40867" w:rsidRPr="00AA2EF1" w:rsidRDefault="00340867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51081" w:rsidRDefault="00951081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EF1">
        <w:rPr>
          <w:b/>
          <w:sz w:val="28"/>
          <w:szCs w:val="28"/>
        </w:rPr>
        <w:lastRenderedPageBreak/>
        <w:t>ЛР31</w:t>
      </w:r>
      <w:r>
        <w:rPr>
          <w:b/>
          <w:bCs/>
          <w:sz w:val="28"/>
          <w:szCs w:val="28"/>
        </w:rPr>
        <w:t xml:space="preserve"> - </w:t>
      </w:r>
      <w:r w:rsidRPr="00AA2EF1">
        <w:rPr>
          <w:sz w:val="28"/>
          <w:szCs w:val="28"/>
        </w:rPr>
        <w:t>Способный к применению логистики навыков в решении личных и профессиональных задач.</w:t>
      </w:r>
    </w:p>
    <w:p w:rsidR="00340867" w:rsidRPr="00AA2EF1" w:rsidRDefault="00340867" w:rsidP="0095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14586" w:rsidRPr="005153FA" w:rsidRDefault="006152B8" w:rsidP="005715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="005715AD" w:rsidRPr="005153FA">
        <w:rPr>
          <w:b/>
          <w:sz w:val="28"/>
          <w:szCs w:val="28"/>
        </w:rPr>
        <w:t xml:space="preserve"> Количество часов на освоение рабочей программы дисциплины</w:t>
      </w:r>
    </w:p>
    <w:p w:rsidR="00414586" w:rsidRDefault="002C4FA8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  <w:r w:rsidRPr="00294273">
        <w:rPr>
          <w:color w:val="000000" w:themeColor="text1"/>
          <w:sz w:val="28"/>
          <w:szCs w:val="28"/>
        </w:rPr>
        <w:t>О</w:t>
      </w:r>
      <w:r w:rsidR="005D3550" w:rsidRPr="00294273">
        <w:rPr>
          <w:color w:val="000000" w:themeColor="text1"/>
          <w:sz w:val="28"/>
          <w:szCs w:val="28"/>
        </w:rPr>
        <w:t>бязательная аудиторная учебная нагрузка</w:t>
      </w:r>
      <w:r w:rsidR="005D3550" w:rsidRPr="00294273">
        <w:rPr>
          <w:color w:val="FF0000"/>
          <w:sz w:val="28"/>
          <w:szCs w:val="28"/>
        </w:rPr>
        <w:t xml:space="preserve"> </w:t>
      </w:r>
      <w:r w:rsidRPr="00294273">
        <w:rPr>
          <w:color w:val="000000" w:themeColor="text1"/>
          <w:sz w:val="28"/>
          <w:szCs w:val="28"/>
        </w:rPr>
        <w:t>студента</w:t>
      </w:r>
      <w:r w:rsidR="005D3550" w:rsidRPr="00294273">
        <w:rPr>
          <w:color w:val="000000" w:themeColor="text1"/>
          <w:sz w:val="28"/>
          <w:szCs w:val="28"/>
        </w:rPr>
        <w:t xml:space="preserve"> 3</w:t>
      </w:r>
      <w:r w:rsidR="0094259B">
        <w:rPr>
          <w:color w:val="000000" w:themeColor="text1"/>
          <w:sz w:val="28"/>
          <w:szCs w:val="28"/>
        </w:rPr>
        <w:t>9</w:t>
      </w:r>
      <w:r w:rsidR="005D3550" w:rsidRPr="00294273">
        <w:rPr>
          <w:color w:val="000000" w:themeColor="text1"/>
          <w:sz w:val="28"/>
          <w:szCs w:val="28"/>
        </w:rPr>
        <w:t xml:space="preserve"> часов</w:t>
      </w:r>
      <w:r w:rsidR="00874515" w:rsidRPr="00294273">
        <w:rPr>
          <w:color w:val="000000" w:themeColor="text1"/>
          <w:sz w:val="28"/>
          <w:szCs w:val="28"/>
        </w:rPr>
        <w:t>.</w:t>
      </w: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340867" w:rsidRDefault="00340867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 w:themeColor="text1"/>
          <w:sz w:val="28"/>
          <w:szCs w:val="28"/>
        </w:rPr>
      </w:pPr>
    </w:p>
    <w:p w:rsidR="005D3550" w:rsidRPr="005153FA" w:rsidRDefault="005D3550" w:rsidP="005D3550">
      <w:pPr>
        <w:spacing w:line="323" w:lineRule="exact"/>
        <w:jc w:val="center"/>
        <w:rPr>
          <w:b/>
          <w:sz w:val="28"/>
        </w:rPr>
      </w:pPr>
      <w:r w:rsidRPr="005153FA">
        <w:rPr>
          <w:b/>
          <w:sz w:val="28"/>
        </w:rPr>
        <w:lastRenderedPageBreak/>
        <w:t>2.СТРУКТУРА И СОДЕРЖАНИЕ УЧЕБНОЙ ДИСЦИПЛИНЫ</w:t>
      </w:r>
    </w:p>
    <w:p w:rsidR="005D3550" w:rsidRPr="005153FA" w:rsidRDefault="005D3550" w:rsidP="005D3550">
      <w:pPr>
        <w:spacing w:line="323" w:lineRule="exact"/>
        <w:jc w:val="center"/>
      </w:pPr>
    </w:p>
    <w:p w:rsidR="005D3550" w:rsidRPr="005153FA" w:rsidRDefault="005D3550" w:rsidP="005107C0">
      <w:pPr>
        <w:spacing w:line="0" w:lineRule="atLeast"/>
        <w:rPr>
          <w:b/>
          <w:sz w:val="28"/>
        </w:rPr>
      </w:pPr>
      <w:r w:rsidRPr="005153FA">
        <w:rPr>
          <w:b/>
          <w:sz w:val="28"/>
        </w:rPr>
        <w:t>2.1. Объем учебной дисциплины и виды учебной работы</w:t>
      </w:r>
    </w:p>
    <w:p w:rsidR="005D3550" w:rsidRPr="005153FA" w:rsidRDefault="005D3550" w:rsidP="005D3550">
      <w:pPr>
        <w:spacing w:line="20" w:lineRule="exact"/>
      </w:pPr>
    </w:p>
    <w:p w:rsidR="005D3550" w:rsidRPr="005153FA" w:rsidRDefault="005D3550" w:rsidP="005D3550">
      <w:pPr>
        <w:spacing w:line="284" w:lineRule="exact"/>
      </w:pPr>
    </w:p>
    <w:tbl>
      <w:tblPr>
        <w:tblW w:w="862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8"/>
        <w:gridCol w:w="1246"/>
      </w:tblGrid>
      <w:tr w:rsidR="005D3550" w:rsidRPr="005153FA" w:rsidTr="006352FA">
        <w:trPr>
          <w:trHeight w:val="290"/>
        </w:trPr>
        <w:tc>
          <w:tcPr>
            <w:tcW w:w="7378" w:type="dxa"/>
            <w:shd w:val="clear" w:color="auto" w:fill="auto"/>
            <w:vAlign w:val="bottom"/>
          </w:tcPr>
          <w:p w:rsidR="005D3550" w:rsidRPr="005153FA" w:rsidRDefault="005D3550" w:rsidP="009A25E1">
            <w:pPr>
              <w:spacing w:line="0" w:lineRule="atLeast"/>
              <w:ind w:left="2500"/>
              <w:rPr>
                <w:b/>
              </w:rPr>
            </w:pPr>
            <w:r w:rsidRPr="005153FA">
              <w:rPr>
                <w:b/>
              </w:rPr>
              <w:t>Вид учебной работы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D3550" w:rsidRPr="005153FA" w:rsidRDefault="005D3550" w:rsidP="009A25E1">
            <w:pPr>
              <w:spacing w:line="0" w:lineRule="atLeast"/>
              <w:jc w:val="center"/>
              <w:rPr>
                <w:b/>
              </w:rPr>
            </w:pPr>
            <w:r w:rsidRPr="005153FA">
              <w:rPr>
                <w:b/>
              </w:rPr>
              <w:t>Объем часов</w:t>
            </w:r>
          </w:p>
        </w:tc>
      </w:tr>
      <w:tr w:rsidR="005D3550" w:rsidRPr="00874515" w:rsidTr="006352FA">
        <w:trPr>
          <w:trHeight w:val="273"/>
        </w:trPr>
        <w:tc>
          <w:tcPr>
            <w:tcW w:w="7378" w:type="dxa"/>
            <w:shd w:val="clear" w:color="auto" w:fill="auto"/>
            <w:vAlign w:val="bottom"/>
          </w:tcPr>
          <w:p w:rsidR="005D3550" w:rsidRPr="00874515" w:rsidRDefault="005D3550" w:rsidP="009A25E1">
            <w:pPr>
              <w:spacing w:line="271" w:lineRule="exact"/>
              <w:ind w:left="120"/>
              <w:rPr>
                <w:b/>
                <w:color w:val="000000" w:themeColor="text1"/>
              </w:rPr>
            </w:pPr>
            <w:r w:rsidRPr="00874515">
              <w:rPr>
                <w:b/>
                <w:color w:val="000000" w:themeColor="text1"/>
              </w:rPr>
              <w:t>Обязательная аудиторная учебная нагрузка (всего)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D3550" w:rsidRPr="002C4FA8" w:rsidRDefault="005D3550" w:rsidP="0094259B">
            <w:pPr>
              <w:spacing w:line="266" w:lineRule="exact"/>
              <w:jc w:val="center"/>
              <w:rPr>
                <w:b/>
                <w:color w:val="000000" w:themeColor="text1"/>
                <w:w w:val="99"/>
              </w:rPr>
            </w:pPr>
            <w:r w:rsidRPr="002C4FA8">
              <w:rPr>
                <w:b/>
                <w:color w:val="000000" w:themeColor="text1"/>
                <w:w w:val="99"/>
              </w:rPr>
              <w:t>3</w:t>
            </w:r>
            <w:r w:rsidR="0094259B">
              <w:rPr>
                <w:b/>
                <w:color w:val="000000" w:themeColor="text1"/>
                <w:w w:val="99"/>
              </w:rPr>
              <w:t>9</w:t>
            </w:r>
          </w:p>
        </w:tc>
      </w:tr>
      <w:tr w:rsidR="001451DE" w:rsidRPr="00874515" w:rsidTr="006352FA">
        <w:trPr>
          <w:trHeight w:val="273"/>
        </w:trPr>
        <w:tc>
          <w:tcPr>
            <w:tcW w:w="7378" w:type="dxa"/>
            <w:shd w:val="clear" w:color="auto" w:fill="auto"/>
            <w:vAlign w:val="bottom"/>
          </w:tcPr>
          <w:p w:rsidR="001451DE" w:rsidRPr="00874515" w:rsidRDefault="001451DE" w:rsidP="009A25E1">
            <w:pPr>
              <w:spacing w:line="271" w:lineRule="exact"/>
              <w:ind w:left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 том числе практической подготовки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1451DE" w:rsidRPr="002C4FA8" w:rsidRDefault="001451DE" w:rsidP="0094259B">
            <w:pPr>
              <w:spacing w:line="266" w:lineRule="exact"/>
              <w:jc w:val="center"/>
              <w:rPr>
                <w:b/>
                <w:color w:val="000000" w:themeColor="text1"/>
                <w:w w:val="99"/>
              </w:rPr>
            </w:pPr>
            <w:r>
              <w:rPr>
                <w:b/>
                <w:color w:val="000000" w:themeColor="text1"/>
                <w:w w:val="99"/>
              </w:rPr>
              <w:t>-</w:t>
            </w:r>
          </w:p>
        </w:tc>
      </w:tr>
      <w:tr w:rsidR="005D3550" w:rsidRPr="00874515" w:rsidTr="006352FA">
        <w:trPr>
          <w:trHeight w:val="268"/>
        </w:trPr>
        <w:tc>
          <w:tcPr>
            <w:tcW w:w="7378" w:type="dxa"/>
            <w:shd w:val="clear" w:color="auto" w:fill="auto"/>
            <w:vAlign w:val="bottom"/>
          </w:tcPr>
          <w:p w:rsidR="005D3550" w:rsidRPr="00874515" w:rsidRDefault="005D3550" w:rsidP="009A25E1">
            <w:pPr>
              <w:spacing w:line="264" w:lineRule="exact"/>
              <w:ind w:left="120"/>
              <w:rPr>
                <w:color w:val="000000" w:themeColor="text1"/>
              </w:rPr>
            </w:pPr>
            <w:r w:rsidRPr="00874515">
              <w:rPr>
                <w:color w:val="000000" w:themeColor="text1"/>
              </w:rPr>
              <w:t>в том числе: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D3550" w:rsidRPr="00874515" w:rsidRDefault="005D3550" w:rsidP="009A25E1">
            <w:pPr>
              <w:spacing w:line="0" w:lineRule="atLeast"/>
              <w:rPr>
                <w:color w:val="000000" w:themeColor="text1"/>
                <w:sz w:val="23"/>
              </w:rPr>
            </w:pPr>
          </w:p>
        </w:tc>
      </w:tr>
      <w:tr w:rsidR="009A2588" w:rsidRPr="00874515" w:rsidTr="006352FA">
        <w:trPr>
          <w:trHeight w:val="270"/>
        </w:trPr>
        <w:tc>
          <w:tcPr>
            <w:tcW w:w="7378" w:type="dxa"/>
            <w:shd w:val="clear" w:color="auto" w:fill="auto"/>
            <w:vAlign w:val="bottom"/>
          </w:tcPr>
          <w:p w:rsidR="009A2588" w:rsidRPr="00874515" w:rsidRDefault="009A2588" w:rsidP="009A2588">
            <w:pPr>
              <w:spacing w:line="265" w:lineRule="exact"/>
              <w:ind w:left="4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теоретические занятия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9A2588" w:rsidRPr="00C22999" w:rsidRDefault="0094259B" w:rsidP="009A2588">
            <w:pPr>
              <w:spacing w:line="265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</w:tr>
      <w:tr w:rsidR="005D3550" w:rsidRPr="00874515" w:rsidTr="006352FA">
        <w:trPr>
          <w:trHeight w:val="273"/>
        </w:trPr>
        <w:tc>
          <w:tcPr>
            <w:tcW w:w="7378" w:type="dxa"/>
            <w:shd w:val="clear" w:color="auto" w:fill="auto"/>
            <w:vAlign w:val="bottom"/>
          </w:tcPr>
          <w:p w:rsidR="005D3550" w:rsidRPr="00874515" w:rsidRDefault="005D3550" w:rsidP="009A25E1">
            <w:pPr>
              <w:spacing w:line="267" w:lineRule="exact"/>
              <w:ind w:left="420"/>
              <w:rPr>
                <w:color w:val="000000" w:themeColor="text1"/>
              </w:rPr>
            </w:pPr>
            <w:r w:rsidRPr="00874515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5D3550" w:rsidRPr="00874515" w:rsidRDefault="0094259B" w:rsidP="009A2588">
            <w:pPr>
              <w:spacing w:line="267" w:lineRule="exact"/>
              <w:ind w:left="1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94259B" w:rsidRPr="00874515" w:rsidTr="0094259B">
        <w:trPr>
          <w:trHeight w:val="273"/>
        </w:trPr>
        <w:tc>
          <w:tcPr>
            <w:tcW w:w="8624" w:type="dxa"/>
            <w:gridSpan w:val="2"/>
            <w:shd w:val="clear" w:color="auto" w:fill="auto"/>
            <w:vAlign w:val="bottom"/>
          </w:tcPr>
          <w:p w:rsidR="0094259B" w:rsidRPr="00874515" w:rsidRDefault="0094259B" w:rsidP="0094259B">
            <w:pPr>
              <w:spacing w:line="267" w:lineRule="exact"/>
              <w:ind w:left="100"/>
              <w:rPr>
                <w:color w:val="000000" w:themeColor="text1"/>
              </w:rPr>
            </w:pPr>
            <w:r w:rsidRPr="009A2588">
              <w:rPr>
                <w:color w:val="000000" w:themeColor="text1"/>
              </w:rPr>
              <w:t xml:space="preserve">Промежуточная аттестация </w:t>
            </w:r>
            <w:r w:rsidR="00E73CAF">
              <w:rPr>
                <w:i/>
                <w:color w:val="000000" w:themeColor="text1"/>
                <w:sz w:val="22"/>
                <w:szCs w:val="22"/>
              </w:rPr>
              <w:t xml:space="preserve">– комплексный </w:t>
            </w:r>
            <w:r>
              <w:rPr>
                <w:i/>
                <w:color w:val="000000" w:themeColor="text1"/>
                <w:sz w:val="22"/>
                <w:szCs w:val="22"/>
              </w:rPr>
              <w:t>ди</w:t>
            </w:r>
            <w:r w:rsidRPr="006352FA">
              <w:rPr>
                <w:i/>
                <w:color w:val="000000" w:themeColor="text1"/>
                <w:sz w:val="22"/>
                <w:szCs w:val="22"/>
              </w:rPr>
              <w:t>фференцированный зачет</w:t>
            </w:r>
          </w:p>
        </w:tc>
      </w:tr>
    </w:tbl>
    <w:p w:rsidR="005D3550" w:rsidRPr="00874515" w:rsidRDefault="006B1527" w:rsidP="005D3550">
      <w:pPr>
        <w:spacing w:line="20" w:lineRule="exact"/>
        <w:rPr>
          <w:color w:val="000000" w:themeColor="text1"/>
        </w:rPr>
      </w:pPr>
      <w:r>
        <w:rPr>
          <w:i/>
          <w:color w:val="000000" w:themeColor="text1"/>
        </w:rPr>
        <w:pict>
          <v:rect id="_x0000_s1029" style="position:absolute;margin-left:48.5pt;margin-top:.85pt;width:193.35pt;height:16.45pt;z-index:-251658752;mso-position-horizontal-relative:text;mso-position-vertical-relative:text" o:userdrawn="t" strokecolor="none"/>
        </w:pict>
      </w:r>
    </w:p>
    <w:p w:rsidR="005D3550" w:rsidRPr="00874515" w:rsidRDefault="005D3550" w:rsidP="005D3550">
      <w:pPr>
        <w:spacing w:line="11" w:lineRule="exact"/>
        <w:rPr>
          <w:color w:val="000000" w:themeColor="text1"/>
        </w:rPr>
      </w:pPr>
    </w:p>
    <w:p w:rsidR="005D3550" w:rsidRPr="00874515" w:rsidRDefault="005D3550" w:rsidP="005D3550">
      <w:pPr>
        <w:spacing w:line="351" w:lineRule="auto"/>
        <w:ind w:left="260" w:right="120" w:firstLine="708"/>
        <w:rPr>
          <w:color w:val="000000" w:themeColor="text1"/>
          <w:sz w:val="28"/>
        </w:rPr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D3550">
      <w:pPr>
        <w:spacing w:line="200" w:lineRule="exact"/>
      </w:pPr>
    </w:p>
    <w:p w:rsidR="005D3550" w:rsidRPr="005153FA" w:rsidRDefault="005D3550" w:rsidP="0058083D">
      <w:pPr>
        <w:spacing w:line="200" w:lineRule="exact"/>
        <w:jc w:val="both"/>
      </w:pPr>
    </w:p>
    <w:p w:rsidR="005D3550" w:rsidRPr="005153FA" w:rsidRDefault="005D3550" w:rsidP="003E071D"/>
    <w:p w:rsidR="005C4F69" w:rsidRPr="005153FA" w:rsidRDefault="005C4F69" w:rsidP="003E071D"/>
    <w:p w:rsidR="005C4F69" w:rsidRPr="005153FA" w:rsidRDefault="005C4F69" w:rsidP="003E071D"/>
    <w:p w:rsidR="005C4F69" w:rsidRPr="005153FA" w:rsidRDefault="005C4F69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2608B8" w:rsidRPr="005153FA" w:rsidRDefault="002608B8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5D3550" w:rsidRPr="005153FA" w:rsidRDefault="005D3550" w:rsidP="003E071D"/>
    <w:p w:rsidR="009A25E1" w:rsidRPr="005153FA" w:rsidRDefault="009A25E1" w:rsidP="009A25E1">
      <w:pPr>
        <w:spacing w:line="264" w:lineRule="exact"/>
        <w:jc w:val="center"/>
        <w:rPr>
          <w:b/>
        </w:rPr>
        <w:sectPr w:rsidR="009A25E1" w:rsidRPr="005153FA" w:rsidSect="000B4A65">
          <w:headerReference w:type="default" r:id="rId9"/>
          <w:pgSz w:w="11906" w:h="16838"/>
          <w:pgMar w:top="1084" w:right="849" w:bottom="1440" w:left="1700" w:header="720" w:footer="720" w:gutter="0"/>
          <w:cols w:space="720" w:equalWidth="0">
            <w:col w:w="9357"/>
          </w:cols>
          <w:noEndnote/>
          <w:docGrid w:linePitch="326"/>
        </w:sectPr>
      </w:pPr>
    </w:p>
    <w:p w:rsidR="009A25E1" w:rsidRPr="00EE769E" w:rsidRDefault="009A25E1" w:rsidP="00951081">
      <w:pPr>
        <w:rPr>
          <w:b/>
        </w:rPr>
      </w:pPr>
      <w:r w:rsidRPr="005153FA">
        <w:rPr>
          <w:b/>
        </w:rPr>
        <w:lastRenderedPageBreak/>
        <w:t xml:space="preserve">2.2. </w:t>
      </w:r>
      <w:r w:rsidR="001D72CC" w:rsidRPr="001D72CC">
        <w:rPr>
          <w:b/>
          <w:sz w:val="28"/>
          <w:szCs w:val="28"/>
        </w:rPr>
        <w:t>Тематический план и содержание учебной дисциплины</w:t>
      </w:r>
      <w:r w:rsidR="0094259B">
        <w:rPr>
          <w:b/>
          <w:sz w:val="28"/>
          <w:szCs w:val="28"/>
        </w:rPr>
        <w:t xml:space="preserve"> ОУД.13 География</w:t>
      </w:r>
    </w:p>
    <w:tbl>
      <w:tblPr>
        <w:tblStyle w:val="a8"/>
        <w:tblpPr w:leftFromText="180" w:rightFromText="180" w:vertAnchor="text" w:horzAnchor="margin" w:tblpY="695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936"/>
        <w:gridCol w:w="782"/>
        <w:gridCol w:w="14"/>
        <w:gridCol w:w="16"/>
        <w:gridCol w:w="45"/>
        <w:gridCol w:w="24"/>
        <w:gridCol w:w="8907"/>
        <w:gridCol w:w="1134"/>
        <w:gridCol w:w="1559"/>
      </w:tblGrid>
      <w:tr w:rsidR="00A444DE" w:rsidRPr="005153FA" w:rsidTr="00E73CAF">
        <w:tc>
          <w:tcPr>
            <w:tcW w:w="2937" w:type="dxa"/>
            <w:vAlign w:val="center"/>
          </w:tcPr>
          <w:p w:rsidR="00A444DE" w:rsidRPr="003B48F7" w:rsidRDefault="00A444DE" w:rsidP="00E73CAF">
            <w:pPr>
              <w:tabs>
                <w:tab w:val="center" w:pos="383"/>
              </w:tabs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3B48F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7" w:type="dxa"/>
            <w:gridSpan w:val="6"/>
            <w:vAlign w:val="center"/>
          </w:tcPr>
          <w:p w:rsidR="00A444DE" w:rsidRPr="003B48F7" w:rsidRDefault="00A444DE" w:rsidP="00E73CAF">
            <w:pPr>
              <w:tabs>
                <w:tab w:val="center" w:pos="383"/>
              </w:tabs>
              <w:spacing w:line="20" w:lineRule="atLeast"/>
              <w:ind w:left="136"/>
              <w:jc w:val="center"/>
              <w:rPr>
                <w:b/>
                <w:w w:val="99"/>
                <w:sz w:val="24"/>
                <w:szCs w:val="24"/>
              </w:rPr>
            </w:pPr>
            <w:r w:rsidRPr="003B48F7">
              <w:rPr>
                <w:b/>
                <w:w w:val="99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1134" w:type="dxa"/>
            <w:vAlign w:val="center"/>
          </w:tcPr>
          <w:p w:rsidR="00A444DE" w:rsidRPr="003B48F7" w:rsidRDefault="00A444DE" w:rsidP="00E73CAF">
            <w:pPr>
              <w:tabs>
                <w:tab w:val="center" w:pos="383"/>
              </w:tabs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3B48F7">
              <w:rPr>
                <w:b/>
                <w:w w:val="99"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A444DE" w:rsidRPr="00C75E22" w:rsidRDefault="00C75E22" w:rsidP="00E73CAF">
            <w:pPr>
              <w:tabs>
                <w:tab w:val="center" w:pos="383"/>
              </w:tabs>
              <w:spacing w:line="20" w:lineRule="atLeast"/>
              <w:jc w:val="center"/>
              <w:rPr>
                <w:b/>
                <w:w w:val="99"/>
              </w:rPr>
            </w:pPr>
            <w:r w:rsidRPr="00C75E22">
              <w:rPr>
                <w:b/>
              </w:rPr>
              <w:t>Результаты освоения</w:t>
            </w:r>
          </w:p>
        </w:tc>
      </w:tr>
      <w:tr w:rsidR="00A444DE" w:rsidRPr="005153FA" w:rsidTr="00E73CAF">
        <w:tc>
          <w:tcPr>
            <w:tcW w:w="2937" w:type="dxa"/>
            <w:vAlign w:val="center"/>
          </w:tcPr>
          <w:p w:rsidR="00A444DE" w:rsidRPr="005153FA" w:rsidRDefault="00A444DE" w:rsidP="00E73CAF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5153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87" w:type="dxa"/>
            <w:gridSpan w:val="6"/>
            <w:vAlign w:val="center"/>
          </w:tcPr>
          <w:p w:rsidR="00A444DE" w:rsidRPr="005153FA" w:rsidRDefault="00A444DE" w:rsidP="00E73CAF">
            <w:pPr>
              <w:tabs>
                <w:tab w:val="center" w:pos="383"/>
              </w:tabs>
              <w:spacing w:line="0" w:lineRule="atLeast"/>
              <w:ind w:left="116"/>
              <w:jc w:val="center"/>
              <w:rPr>
                <w:b/>
                <w:w w:val="99"/>
                <w:sz w:val="24"/>
                <w:szCs w:val="24"/>
              </w:rPr>
            </w:pPr>
            <w:r w:rsidRPr="005153FA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444DE" w:rsidRPr="005153FA" w:rsidRDefault="00A444DE" w:rsidP="00E73CAF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5153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444DE" w:rsidRPr="005153FA" w:rsidRDefault="00A444DE" w:rsidP="00E73CAF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A444DE" w:rsidRPr="005153FA" w:rsidTr="00E73CAF">
        <w:trPr>
          <w:trHeight w:val="286"/>
        </w:trPr>
        <w:tc>
          <w:tcPr>
            <w:tcW w:w="12724" w:type="dxa"/>
            <w:gridSpan w:val="7"/>
          </w:tcPr>
          <w:p w:rsidR="00A444DE" w:rsidRPr="005153FA" w:rsidRDefault="00A444DE" w:rsidP="00E73CAF">
            <w:pPr>
              <w:tabs>
                <w:tab w:val="center" w:pos="383"/>
              </w:tabs>
              <w:rPr>
                <w:sz w:val="24"/>
                <w:szCs w:val="24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Раздел 1. Источники географической информации</w:t>
            </w:r>
          </w:p>
        </w:tc>
        <w:tc>
          <w:tcPr>
            <w:tcW w:w="1134" w:type="dxa"/>
            <w:vAlign w:val="center"/>
          </w:tcPr>
          <w:p w:rsidR="00A444DE" w:rsidRPr="005153FA" w:rsidRDefault="00591F1D" w:rsidP="00E73CAF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44DE" w:rsidRPr="005153FA" w:rsidRDefault="00A444DE" w:rsidP="00E73CAF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A444DE" w:rsidRPr="005153FA" w:rsidTr="00E73CAF">
        <w:tc>
          <w:tcPr>
            <w:tcW w:w="2937" w:type="dxa"/>
            <w:tcBorders>
              <w:top w:val="single" w:sz="4" w:space="0" w:color="auto"/>
            </w:tcBorders>
          </w:tcPr>
          <w:p w:rsidR="00A444DE" w:rsidRPr="005153FA" w:rsidRDefault="00332748" w:rsidP="00E73CAF">
            <w:pPr>
              <w:tabs>
                <w:tab w:val="center" w:pos="383"/>
              </w:tabs>
              <w:rPr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1.1.</w:t>
            </w:r>
            <w:r w:rsidR="00A444DE"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Введение. Традиционные и новые методы географических исследований.</w:t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44DE" w:rsidRPr="005153FA" w:rsidRDefault="00A444DE" w:rsidP="00E73CA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FC4BE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44DE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A444DE" w:rsidRPr="005153FA" w:rsidRDefault="00A444DE" w:rsidP="00E73CA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24967">
              <w:rPr>
                <w:rFonts w:eastAsiaTheme="minorHAnsi"/>
                <w:sz w:val="24"/>
                <w:szCs w:val="24"/>
                <w:lang w:eastAsia="en-US"/>
              </w:rPr>
              <w:t>География как наука. Ее роль и значение в системе наук. Цели и задачи географии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24967">
              <w:rPr>
                <w:rFonts w:eastAsiaTheme="minorHAnsi"/>
                <w:sz w:val="24"/>
                <w:szCs w:val="24"/>
                <w:lang w:eastAsia="en-US"/>
              </w:rPr>
              <w:t>при освоении профессий СПО и специальностей СПО. Т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радиционные и новые методы географических исследований. Источники географической информации. Географические карты различной тематики и их практическое использование. Статистические материалы. Геоинформационные системы. Международные сравнения.</w:t>
            </w:r>
          </w:p>
        </w:tc>
        <w:tc>
          <w:tcPr>
            <w:tcW w:w="1134" w:type="dxa"/>
            <w:vAlign w:val="center"/>
          </w:tcPr>
          <w:p w:rsidR="00A444DE" w:rsidRPr="005153FA" w:rsidRDefault="00A444DE" w:rsidP="00E73CAF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5153F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A444DE" w:rsidRPr="00E73CAF" w:rsidRDefault="0025625B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Л1-2</w:t>
            </w:r>
          </w:p>
          <w:p w:rsidR="005A3B85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М3</w:t>
            </w:r>
          </w:p>
          <w:p w:rsidR="005A3B85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П4-6</w:t>
            </w:r>
          </w:p>
          <w:p w:rsidR="00951081" w:rsidRDefault="00E73CAF" w:rsidP="00951081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  <w:r w:rsidR="00951081">
              <w:rPr>
                <w:rFonts w:eastAsia="Calibri"/>
                <w:b/>
                <w:bCs/>
              </w:rPr>
              <w:t xml:space="preserve"> </w:t>
            </w:r>
            <w:r w:rsidRPr="00E73CAF">
              <w:rPr>
                <w:rFonts w:eastAsia="Calibri"/>
                <w:b/>
                <w:bCs/>
              </w:rPr>
              <w:t>1-12;</w:t>
            </w:r>
          </w:p>
          <w:p w:rsidR="005A3B85" w:rsidRPr="00951081" w:rsidRDefault="00E73CAF" w:rsidP="00951081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22-31</w:t>
            </w:r>
          </w:p>
        </w:tc>
      </w:tr>
      <w:tr w:rsidR="00A444DE" w:rsidRPr="005153FA" w:rsidTr="00E73CAF">
        <w:tc>
          <w:tcPr>
            <w:tcW w:w="12724" w:type="dxa"/>
            <w:gridSpan w:val="7"/>
          </w:tcPr>
          <w:p w:rsidR="00A444DE" w:rsidRPr="005107C0" w:rsidRDefault="00A444DE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5153FA">
              <w:rPr>
                <w:b/>
                <w:sz w:val="24"/>
                <w:szCs w:val="24"/>
              </w:rPr>
              <w:t>Раздел 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Политическое устройство мира</w:t>
            </w:r>
          </w:p>
        </w:tc>
        <w:tc>
          <w:tcPr>
            <w:tcW w:w="1134" w:type="dxa"/>
            <w:vAlign w:val="center"/>
          </w:tcPr>
          <w:p w:rsidR="00A444DE" w:rsidRPr="00591F1D" w:rsidRDefault="0094259B" w:rsidP="00E73CAF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44DE" w:rsidRPr="002339F0" w:rsidRDefault="00A444DE" w:rsidP="00E73CAF">
            <w:pPr>
              <w:tabs>
                <w:tab w:val="center" w:pos="383"/>
              </w:tabs>
              <w:jc w:val="center"/>
              <w:rPr>
                <w:highlight w:val="yellow"/>
              </w:rPr>
            </w:pPr>
          </w:p>
        </w:tc>
      </w:tr>
      <w:tr w:rsidR="0094259B" w:rsidRPr="005153FA" w:rsidTr="00E73CAF">
        <w:tc>
          <w:tcPr>
            <w:tcW w:w="2937" w:type="dxa"/>
            <w:vMerge w:val="restart"/>
            <w:tcBorders>
              <w:top w:val="single" w:sz="4" w:space="0" w:color="auto"/>
            </w:tcBorders>
          </w:tcPr>
          <w:p w:rsidR="0094259B" w:rsidRPr="005153FA" w:rsidRDefault="0094259B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5153FA">
              <w:rPr>
                <w:b/>
                <w:sz w:val="24"/>
                <w:szCs w:val="24"/>
              </w:rPr>
              <w:t>Тема 2.1  Политическая карта мира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vAlign w:val="center"/>
          </w:tcPr>
          <w:p w:rsidR="0094259B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FC4BE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9005" w:type="dxa"/>
            <w:gridSpan w:val="5"/>
            <w:tcBorders>
              <w:left w:val="single" w:sz="4" w:space="0" w:color="auto"/>
            </w:tcBorders>
          </w:tcPr>
          <w:p w:rsidR="0094259B" w:rsidRPr="0094259B" w:rsidRDefault="0094259B" w:rsidP="00E73CAF">
            <w:pPr>
              <w:pStyle w:val="1"/>
              <w:ind w:firstLine="0"/>
              <w:outlineLvl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4259B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94259B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259B">
              <w:rPr>
                <w:rFonts w:eastAsiaTheme="minorHAnsi"/>
                <w:sz w:val="24"/>
                <w:szCs w:val="24"/>
                <w:lang w:eastAsia="en-US"/>
              </w:rPr>
      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 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</w:tc>
        <w:tc>
          <w:tcPr>
            <w:tcW w:w="1134" w:type="dxa"/>
            <w:vAlign w:val="center"/>
          </w:tcPr>
          <w:p w:rsidR="0094259B" w:rsidRPr="005153FA" w:rsidRDefault="0094259B" w:rsidP="00E73CAF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4259B" w:rsidRPr="00E73CAF" w:rsidRDefault="0094259B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Л1-5</w:t>
            </w:r>
          </w:p>
          <w:p w:rsidR="0094259B" w:rsidRPr="00E73CAF" w:rsidRDefault="0094259B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М3-5</w:t>
            </w:r>
          </w:p>
          <w:p w:rsidR="0094259B" w:rsidRPr="00E73CAF" w:rsidRDefault="0094259B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П4-6</w:t>
            </w:r>
          </w:p>
          <w:p w:rsidR="00951081" w:rsidRDefault="00E73CAF" w:rsidP="00951081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  <w:r w:rsidR="00951081">
              <w:rPr>
                <w:rFonts w:eastAsia="Calibri"/>
                <w:b/>
                <w:bCs/>
              </w:rPr>
              <w:t xml:space="preserve"> </w:t>
            </w:r>
            <w:r w:rsidRPr="00E73CAF">
              <w:rPr>
                <w:rFonts w:eastAsia="Calibri"/>
                <w:b/>
                <w:bCs/>
              </w:rPr>
              <w:t>1-12;</w:t>
            </w:r>
          </w:p>
          <w:p w:rsidR="0094259B" w:rsidRPr="00951081" w:rsidRDefault="00E73CAF" w:rsidP="00951081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 xml:space="preserve"> 22-31</w:t>
            </w:r>
          </w:p>
        </w:tc>
      </w:tr>
      <w:tr w:rsidR="007E6B56" w:rsidRPr="005153FA" w:rsidTr="00E73CAF">
        <w:tc>
          <w:tcPr>
            <w:tcW w:w="2937" w:type="dxa"/>
            <w:vMerge/>
          </w:tcPr>
          <w:p w:rsidR="007E6B56" w:rsidRPr="005153FA" w:rsidRDefault="007E6B56" w:rsidP="00E73CAF">
            <w:pPr>
              <w:tabs>
                <w:tab w:val="center" w:pos="383"/>
              </w:tabs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7E6B56" w:rsidRPr="005153FA" w:rsidRDefault="0094259B" w:rsidP="00E73CAF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FC4BE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9008" w:type="dxa"/>
            <w:gridSpan w:val="5"/>
            <w:tcBorders>
              <w:left w:val="single" w:sz="4" w:space="0" w:color="auto"/>
            </w:tcBorders>
            <w:vAlign w:val="center"/>
          </w:tcPr>
          <w:p w:rsidR="00951081" w:rsidRDefault="00951081" w:rsidP="00E73CAF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Практические занятия:</w:t>
            </w:r>
          </w:p>
          <w:p w:rsidR="007E6B56" w:rsidRPr="005153FA" w:rsidRDefault="007E6B56" w:rsidP="00E73CAF">
            <w:pPr>
              <w:rPr>
                <w:rFonts w:eastAsia="Arial Unicode MS"/>
                <w:bCs/>
                <w:sz w:val="24"/>
                <w:szCs w:val="24"/>
              </w:rPr>
            </w:pPr>
            <w:r w:rsidRPr="005153FA">
              <w:rPr>
                <w:rFonts w:eastAsia="Arial Unicode MS"/>
                <w:b/>
                <w:bCs/>
                <w:sz w:val="24"/>
                <w:szCs w:val="24"/>
              </w:rPr>
              <w:t>ПЗ №1</w:t>
            </w:r>
            <w:r w:rsidR="00CA14F8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5153FA">
              <w:rPr>
                <w:rFonts w:eastAsia="Arial Unicode MS"/>
                <w:bCs/>
                <w:sz w:val="24"/>
                <w:szCs w:val="24"/>
              </w:rPr>
              <w:t>Ознакомление с политической картой мира</w:t>
            </w:r>
          </w:p>
        </w:tc>
        <w:tc>
          <w:tcPr>
            <w:tcW w:w="1134" w:type="dxa"/>
            <w:vAlign w:val="center"/>
          </w:tcPr>
          <w:p w:rsidR="007E6B56" w:rsidRPr="005153FA" w:rsidRDefault="007E6B56" w:rsidP="00E73CAF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5153F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E6B56" w:rsidRPr="00E73CAF" w:rsidRDefault="007E6B56" w:rsidP="00951081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Л6</w:t>
            </w:r>
            <w:r w:rsidR="00951081">
              <w:rPr>
                <w:b/>
              </w:rPr>
              <w:t xml:space="preserve"> </w:t>
            </w:r>
            <w:r w:rsidRPr="00E73CAF">
              <w:rPr>
                <w:b/>
              </w:rPr>
              <w:t>М4</w:t>
            </w:r>
            <w:r w:rsidR="00951081">
              <w:rPr>
                <w:b/>
              </w:rPr>
              <w:t xml:space="preserve"> </w:t>
            </w:r>
            <w:r w:rsidRPr="00E73CAF">
              <w:rPr>
                <w:b/>
              </w:rPr>
              <w:t>П2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A444DE" w:rsidRPr="005153FA" w:rsidTr="00E73CAF">
        <w:tc>
          <w:tcPr>
            <w:tcW w:w="12724" w:type="dxa"/>
            <w:gridSpan w:val="7"/>
          </w:tcPr>
          <w:p w:rsidR="00A444DE" w:rsidRPr="005153FA" w:rsidRDefault="00A444DE" w:rsidP="00E73CAF">
            <w:pPr>
              <w:tabs>
                <w:tab w:val="center" w:pos="383"/>
              </w:tabs>
              <w:rPr>
                <w:sz w:val="24"/>
                <w:szCs w:val="24"/>
              </w:rPr>
            </w:pPr>
            <w:r w:rsidRPr="005153FA">
              <w:rPr>
                <w:b/>
                <w:sz w:val="24"/>
                <w:szCs w:val="24"/>
              </w:rPr>
              <w:t>Раздел 3.</w:t>
            </w: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География мировых природных ресурсов</w:t>
            </w:r>
          </w:p>
        </w:tc>
        <w:tc>
          <w:tcPr>
            <w:tcW w:w="1134" w:type="dxa"/>
            <w:vAlign w:val="center"/>
          </w:tcPr>
          <w:p w:rsidR="00A444DE" w:rsidRPr="005153FA" w:rsidRDefault="00591F1D" w:rsidP="00E73CAF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44DE" w:rsidRPr="00E73CAF" w:rsidRDefault="00A444DE" w:rsidP="00E73CAF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A444DE" w:rsidRPr="005153FA" w:rsidTr="00E73CAF">
        <w:tc>
          <w:tcPr>
            <w:tcW w:w="2937" w:type="dxa"/>
          </w:tcPr>
          <w:p w:rsidR="00A444DE" w:rsidRPr="005107C0" w:rsidRDefault="00332748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5107C0">
              <w:rPr>
                <w:b/>
                <w:sz w:val="24"/>
                <w:szCs w:val="24"/>
              </w:rPr>
              <w:t>Тема  3.1 Антропогенные природные комплексы</w:t>
            </w:r>
            <w:r w:rsidR="00A444DE" w:rsidRPr="005107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6" w:type="dxa"/>
            <w:gridSpan w:val="2"/>
            <w:tcBorders>
              <w:right w:val="single" w:sz="4" w:space="0" w:color="auto"/>
            </w:tcBorders>
            <w:vAlign w:val="center"/>
          </w:tcPr>
          <w:p w:rsidR="00A444DE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FC4BE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8991" w:type="dxa"/>
            <w:gridSpan w:val="4"/>
            <w:tcBorders>
              <w:left w:val="single" w:sz="4" w:space="0" w:color="auto"/>
            </w:tcBorders>
          </w:tcPr>
          <w:p w:rsidR="00A444DE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332748" w:rsidRPr="00FC186D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Географическая среда. Различные типы природопользования. Антропогенные природные комплексы. Геоэкологические проблемы. Природные условия и природные ресурсы. Виды природных ресурсов. Ресурсообеспеченность.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Природно-ресурсный потенциал</w:t>
            </w:r>
            <w:r w:rsidR="00E73CA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A444DE" w:rsidRPr="005153FA" w:rsidRDefault="00A444DE" w:rsidP="00E73CAF">
            <w:pPr>
              <w:tabs>
                <w:tab w:val="center" w:pos="383"/>
              </w:tabs>
              <w:jc w:val="center"/>
              <w:rPr>
                <w:sz w:val="24"/>
                <w:szCs w:val="24"/>
              </w:rPr>
            </w:pPr>
            <w:r w:rsidRPr="005153F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A444DE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Л3 Л8</w:t>
            </w:r>
          </w:p>
          <w:p w:rsidR="005A3B85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М1-4</w:t>
            </w:r>
          </w:p>
          <w:p w:rsidR="005A3B85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П5 П6</w:t>
            </w:r>
          </w:p>
          <w:p w:rsidR="00951081" w:rsidRDefault="00E73CAF" w:rsidP="00951081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  <w:r w:rsidR="00951081">
              <w:rPr>
                <w:rFonts w:eastAsia="Calibri"/>
                <w:b/>
                <w:bCs/>
              </w:rPr>
              <w:t xml:space="preserve"> </w:t>
            </w:r>
            <w:r w:rsidRPr="00E73CAF">
              <w:rPr>
                <w:rFonts w:eastAsia="Calibri"/>
                <w:b/>
                <w:bCs/>
              </w:rPr>
              <w:t xml:space="preserve">1-12; </w:t>
            </w:r>
          </w:p>
          <w:p w:rsidR="00E73CAF" w:rsidRPr="00951081" w:rsidRDefault="00E73CAF" w:rsidP="00951081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22-31</w:t>
            </w:r>
          </w:p>
        </w:tc>
      </w:tr>
      <w:tr w:rsidR="00A444DE" w:rsidRPr="005153FA" w:rsidTr="00E73CAF">
        <w:tc>
          <w:tcPr>
            <w:tcW w:w="12724" w:type="dxa"/>
            <w:gridSpan w:val="7"/>
          </w:tcPr>
          <w:p w:rsidR="00A444DE" w:rsidRPr="005153FA" w:rsidRDefault="00A444DE" w:rsidP="00E73CAF">
            <w:pPr>
              <w:tabs>
                <w:tab w:val="center" w:pos="383"/>
              </w:tabs>
              <w:rPr>
                <w:sz w:val="24"/>
                <w:szCs w:val="24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Раздел 4. География населения мира</w:t>
            </w:r>
          </w:p>
        </w:tc>
        <w:tc>
          <w:tcPr>
            <w:tcW w:w="1134" w:type="dxa"/>
            <w:vAlign w:val="center"/>
          </w:tcPr>
          <w:p w:rsidR="00A444DE" w:rsidRPr="00881934" w:rsidRDefault="00591F1D" w:rsidP="00E73CAF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44DE" w:rsidRPr="00881934" w:rsidRDefault="00A444DE" w:rsidP="00E73CAF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A444DE" w:rsidRPr="005153FA" w:rsidTr="00E73CAF">
        <w:tc>
          <w:tcPr>
            <w:tcW w:w="2937" w:type="dxa"/>
          </w:tcPr>
          <w:p w:rsidR="00A444DE" w:rsidRPr="005153FA" w:rsidRDefault="00A444DE" w:rsidP="00E73CAF">
            <w:pPr>
              <w:tabs>
                <w:tab w:val="center" w:pos="383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Тема 4.1. </w:t>
            </w:r>
            <w:r w:rsidRPr="005153FA">
              <w:t xml:space="preserve"> </w:t>
            </w:r>
            <w:r w:rsidRPr="005153FA">
              <w:rPr>
                <w:b/>
                <w:sz w:val="24"/>
                <w:szCs w:val="24"/>
              </w:rPr>
              <w:t>Численность населения мира и ее динамика.</w:t>
            </w:r>
          </w:p>
        </w:tc>
        <w:tc>
          <w:tcPr>
            <w:tcW w:w="881" w:type="dxa"/>
            <w:gridSpan w:val="5"/>
            <w:tcBorders>
              <w:right w:val="single" w:sz="4" w:space="0" w:color="auto"/>
            </w:tcBorders>
            <w:vAlign w:val="center"/>
          </w:tcPr>
          <w:p w:rsidR="00A444DE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FC4BE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8906" w:type="dxa"/>
            <w:tcBorders>
              <w:left w:val="single" w:sz="4" w:space="0" w:color="auto"/>
            </w:tcBorders>
          </w:tcPr>
          <w:p w:rsidR="00A444DE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444DE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 Качество жизни населения. 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Индекс человеческого развития. Трудовые ресурсы и занятость населения. Экономически активное и самодеятельное население. Социальная структура общества. Качество рабочей силы в различных странах мира. Расовый, этнолингвистический и религиозный состав населения. Размещение населения по территории земного шара. Средняя плотность населения в регионах и странах мира. Миграции населения и их основные направления. 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      </w:r>
          </w:p>
        </w:tc>
        <w:tc>
          <w:tcPr>
            <w:tcW w:w="1134" w:type="dxa"/>
            <w:vAlign w:val="center"/>
          </w:tcPr>
          <w:p w:rsidR="00A444DE" w:rsidRPr="005153FA" w:rsidRDefault="00A444DE" w:rsidP="00E73CAF">
            <w:pPr>
              <w:tabs>
                <w:tab w:val="center" w:pos="383"/>
              </w:tabs>
              <w:jc w:val="center"/>
            </w:pPr>
            <w:r w:rsidRPr="005153FA">
              <w:t>2</w:t>
            </w:r>
          </w:p>
        </w:tc>
        <w:tc>
          <w:tcPr>
            <w:tcW w:w="1559" w:type="dxa"/>
            <w:vAlign w:val="center"/>
          </w:tcPr>
          <w:p w:rsidR="008720E9" w:rsidRPr="00E73CAF" w:rsidRDefault="008720E9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Л2</w:t>
            </w:r>
          </w:p>
          <w:p w:rsidR="008720E9" w:rsidRPr="00E73CAF" w:rsidRDefault="008720E9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М1-5</w:t>
            </w:r>
          </w:p>
          <w:p w:rsidR="005A3B85" w:rsidRPr="00E73CAF" w:rsidRDefault="008720E9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П3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A444DE" w:rsidRPr="005153FA" w:rsidTr="00E73CAF">
        <w:tc>
          <w:tcPr>
            <w:tcW w:w="12724" w:type="dxa"/>
            <w:gridSpan w:val="7"/>
          </w:tcPr>
          <w:p w:rsidR="00A444DE" w:rsidRPr="005153FA" w:rsidRDefault="00A444DE" w:rsidP="00E73CAF">
            <w:pPr>
              <w:tabs>
                <w:tab w:val="center" w:pos="383"/>
              </w:tabs>
              <w:rPr>
                <w:b/>
              </w:rPr>
            </w:pPr>
            <w:r w:rsidRPr="005153FA">
              <w:rPr>
                <w:b/>
                <w:sz w:val="24"/>
                <w:szCs w:val="24"/>
              </w:rPr>
              <w:t xml:space="preserve">Раздел </w:t>
            </w: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5. Мировое хозяйство</w:t>
            </w:r>
          </w:p>
        </w:tc>
        <w:tc>
          <w:tcPr>
            <w:tcW w:w="1134" w:type="dxa"/>
            <w:vAlign w:val="center"/>
          </w:tcPr>
          <w:p w:rsidR="00A444DE" w:rsidRPr="005153FA" w:rsidRDefault="00591F1D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A444DE" w:rsidRPr="00E73CAF" w:rsidRDefault="00A444DE" w:rsidP="00E73CAF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  <w:tr w:rsidR="00A444DE" w:rsidRPr="005153FA" w:rsidTr="00E73CAF">
        <w:tc>
          <w:tcPr>
            <w:tcW w:w="2937" w:type="dxa"/>
          </w:tcPr>
          <w:p w:rsidR="00A444DE" w:rsidRPr="005153FA" w:rsidRDefault="00332748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591F1D">
              <w:rPr>
                <w:b/>
                <w:sz w:val="24"/>
                <w:szCs w:val="24"/>
              </w:rPr>
              <w:t>Тема 5.1 Современные особенности развития мирового хозяйства</w:t>
            </w:r>
            <w:r w:rsidRPr="005153F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A444DE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FC4BE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:rsidR="00A444DE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444DE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Мировая экономика, исторические этапы ее развития. Международное географическое разделение труда. Международная специализация и кооперирование. Научно-технический прогресс и его современные особенности. 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Основные показатели, характеризующие место и роль стран в мировой экономике. Отраслевая структура мирового хозяйства. Исторические этапы развития мирового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экономического развития. «Мировые» города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44DE" w:rsidRPr="005153FA" w:rsidRDefault="00591F1D" w:rsidP="00E73CAF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720E9" w:rsidRPr="00E73CAF" w:rsidRDefault="008720E9" w:rsidP="00E73CAF">
            <w:pPr>
              <w:jc w:val="center"/>
              <w:rPr>
                <w:b/>
              </w:rPr>
            </w:pPr>
            <w:r w:rsidRPr="00E73CAF">
              <w:rPr>
                <w:b/>
              </w:rPr>
              <w:t>Л4</w:t>
            </w:r>
          </w:p>
          <w:p w:rsidR="008720E9" w:rsidRPr="00E73CAF" w:rsidRDefault="008720E9" w:rsidP="00E73CAF">
            <w:pPr>
              <w:jc w:val="center"/>
              <w:rPr>
                <w:b/>
              </w:rPr>
            </w:pPr>
            <w:r w:rsidRPr="00E73CAF">
              <w:rPr>
                <w:b/>
              </w:rPr>
              <w:t>М2-4</w:t>
            </w:r>
          </w:p>
          <w:p w:rsidR="008720E9" w:rsidRPr="00E73CAF" w:rsidRDefault="008720E9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П5-8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  <w:p w:rsidR="005A3B85" w:rsidRPr="00E73CAF" w:rsidRDefault="005A3B85" w:rsidP="00E73CAF">
            <w:pPr>
              <w:jc w:val="center"/>
            </w:pPr>
          </w:p>
        </w:tc>
      </w:tr>
      <w:tr w:rsidR="00A444DE" w:rsidRPr="005153FA" w:rsidTr="00E73CAF">
        <w:tc>
          <w:tcPr>
            <w:tcW w:w="2937" w:type="dxa"/>
          </w:tcPr>
          <w:p w:rsidR="00A444DE" w:rsidRPr="005153FA" w:rsidRDefault="00A444DE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5153FA">
              <w:rPr>
                <w:b/>
                <w:sz w:val="24"/>
                <w:szCs w:val="24"/>
              </w:rPr>
              <w:t xml:space="preserve">Тема 5.2. </w:t>
            </w:r>
            <w:r w:rsidRPr="005153F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первичной сферы мирового хозяйства</w:t>
            </w: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A444DE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 w:rsidRPr="00FC4BE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:rsidR="00A444DE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32748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животноводства. Лесное хозяйство и лесозаготовка. Горнодобывающая промышленность. Географические аспекты добычи различных видов полезных ископаемых.</w:t>
            </w:r>
          </w:p>
        </w:tc>
        <w:tc>
          <w:tcPr>
            <w:tcW w:w="1134" w:type="dxa"/>
            <w:vAlign w:val="center"/>
          </w:tcPr>
          <w:p w:rsidR="00A444DE" w:rsidRPr="005153FA" w:rsidRDefault="00A444DE" w:rsidP="00E73CAF">
            <w:pPr>
              <w:tabs>
                <w:tab w:val="center" w:pos="383"/>
              </w:tabs>
              <w:jc w:val="center"/>
            </w:pPr>
            <w:r w:rsidRPr="005153FA">
              <w:t>2</w:t>
            </w:r>
          </w:p>
        </w:tc>
        <w:tc>
          <w:tcPr>
            <w:tcW w:w="1559" w:type="dxa"/>
            <w:vAlign w:val="center"/>
          </w:tcPr>
          <w:p w:rsidR="00A444DE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Л3</w:t>
            </w:r>
          </w:p>
          <w:p w:rsidR="005A3B85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М2-4</w:t>
            </w:r>
          </w:p>
          <w:p w:rsidR="005A3B85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П1-3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A444DE" w:rsidRPr="005153FA" w:rsidTr="00E73CAF"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:rsidR="00A444DE" w:rsidRPr="005153FA" w:rsidRDefault="00332748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5.3. </w:t>
            </w:r>
            <w:r w:rsidR="00A444DE" w:rsidRPr="005153F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A444DE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:rsidR="00A444DE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444DE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Географические особенности мирового потребления минерального топлива, развития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      </w:r>
          </w:p>
        </w:tc>
        <w:tc>
          <w:tcPr>
            <w:tcW w:w="1134" w:type="dxa"/>
            <w:vAlign w:val="center"/>
          </w:tcPr>
          <w:p w:rsidR="00A444DE" w:rsidRPr="005153FA" w:rsidRDefault="00A444DE" w:rsidP="00E73CAF">
            <w:pPr>
              <w:tabs>
                <w:tab w:val="center" w:pos="383"/>
              </w:tabs>
              <w:jc w:val="center"/>
            </w:pPr>
            <w:r w:rsidRPr="005153FA">
              <w:t>2</w:t>
            </w:r>
          </w:p>
        </w:tc>
        <w:tc>
          <w:tcPr>
            <w:tcW w:w="1559" w:type="dxa"/>
            <w:vAlign w:val="center"/>
          </w:tcPr>
          <w:p w:rsidR="005A3B85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Л3</w:t>
            </w:r>
          </w:p>
          <w:p w:rsidR="005A3B85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М2-4</w:t>
            </w:r>
          </w:p>
          <w:p w:rsidR="00A444DE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П1-3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A444DE" w:rsidRPr="005153FA" w:rsidTr="00E73CAF">
        <w:tc>
          <w:tcPr>
            <w:tcW w:w="2937" w:type="dxa"/>
          </w:tcPr>
          <w:p w:rsidR="00A444DE" w:rsidRPr="005153FA" w:rsidRDefault="00A444DE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5153FA">
              <w:rPr>
                <w:b/>
                <w:sz w:val="24"/>
                <w:szCs w:val="24"/>
              </w:rPr>
              <w:t xml:space="preserve">Тема 5.4. </w:t>
            </w:r>
            <w:r w:rsidRPr="005153F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отраслей третичной сферы мирового хозяйства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44DE" w:rsidRPr="003E312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>Занятие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44DE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A444DE" w:rsidRPr="005153FA" w:rsidRDefault="00A444DE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Транспортный комплекс и его современная структура. Географические особенности развития различных видов мирового транспорта. Крупнейшие мировые морские торговые порты и аэропорты. Связь и ее современные виды. 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международной торговли товарами.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4DE" w:rsidRPr="005153FA" w:rsidRDefault="00591F1D" w:rsidP="00E73CAF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B85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Л3</w:t>
            </w:r>
          </w:p>
          <w:p w:rsidR="005A3B85" w:rsidRPr="00E73CAF" w:rsidRDefault="005A3B85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М2-4</w:t>
            </w:r>
          </w:p>
          <w:p w:rsidR="00A444DE" w:rsidRPr="00E73CAF" w:rsidRDefault="005A3B85" w:rsidP="00E73CAF">
            <w:pPr>
              <w:spacing w:line="276" w:lineRule="auto"/>
              <w:jc w:val="center"/>
              <w:rPr>
                <w:b/>
              </w:rPr>
            </w:pPr>
            <w:r w:rsidRPr="00E73CAF">
              <w:rPr>
                <w:b/>
              </w:rPr>
              <w:t>П1-3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spacing w:line="276" w:lineRule="auto"/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9E3BEC" w:rsidRPr="005153FA" w:rsidTr="00E73CAF">
        <w:tc>
          <w:tcPr>
            <w:tcW w:w="2937" w:type="dxa"/>
          </w:tcPr>
          <w:p w:rsidR="009E3BEC" w:rsidRPr="005153FA" w:rsidRDefault="009E3BEC" w:rsidP="00E73CAF">
            <w:pPr>
              <w:tabs>
                <w:tab w:val="center" w:pos="383"/>
              </w:tabs>
              <w:rPr>
                <w:b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3BEC" w:rsidRPr="009E3BEC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33274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081" w:rsidRDefault="00951081" w:rsidP="00951081">
            <w:pPr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Практические занятия:</w:t>
            </w:r>
          </w:p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153FA">
              <w:rPr>
                <w:b/>
                <w:sz w:val="24"/>
                <w:szCs w:val="24"/>
              </w:rPr>
              <w:t>ПЗ №2</w:t>
            </w:r>
            <w:r w:rsidR="00E73CAF">
              <w:rPr>
                <w:sz w:val="24"/>
                <w:szCs w:val="24"/>
              </w:rPr>
              <w:t xml:space="preserve"> Опреде</w:t>
            </w:r>
            <w:r w:rsidRPr="005153FA">
              <w:rPr>
                <w:sz w:val="24"/>
                <w:szCs w:val="24"/>
              </w:rPr>
              <w:t>ление хозяйственной специализации стран и регионов мира.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3BEC" w:rsidRPr="005153FA" w:rsidRDefault="009E3BEC" w:rsidP="00E73CAF">
            <w:pPr>
              <w:tabs>
                <w:tab w:val="center" w:pos="383"/>
              </w:tabs>
              <w:jc w:val="center"/>
            </w:pPr>
            <w:r w:rsidRPr="005153FA"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BEC" w:rsidRDefault="009E3BEC" w:rsidP="00951081">
            <w:pPr>
              <w:tabs>
                <w:tab w:val="center" w:pos="383"/>
              </w:tabs>
              <w:jc w:val="center"/>
              <w:rPr>
                <w:b/>
              </w:rPr>
            </w:pPr>
            <w:r w:rsidRPr="005A3B85">
              <w:rPr>
                <w:b/>
              </w:rPr>
              <w:t>Л5</w:t>
            </w:r>
            <w:r w:rsidR="00951081">
              <w:rPr>
                <w:b/>
              </w:rPr>
              <w:t xml:space="preserve"> </w:t>
            </w:r>
            <w:r w:rsidRPr="005A3B85">
              <w:rPr>
                <w:b/>
              </w:rPr>
              <w:t>М6</w:t>
            </w:r>
            <w:r w:rsidR="00951081">
              <w:rPr>
                <w:b/>
              </w:rPr>
              <w:t xml:space="preserve"> </w:t>
            </w:r>
            <w:r w:rsidRPr="005A3B85">
              <w:rPr>
                <w:b/>
              </w:rPr>
              <w:t>П1-3</w:t>
            </w:r>
          </w:p>
          <w:p w:rsidR="00951081" w:rsidRDefault="00E73CAF" w:rsidP="0095108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</w:rPr>
              <w:t>ЛР</w:t>
            </w:r>
            <w:r w:rsidR="00951081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D72CD3">
              <w:rPr>
                <w:rFonts w:eastAsia="Calibri"/>
                <w:b/>
                <w:bCs/>
                <w:sz w:val="24"/>
                <w:szCs w:val="24"/>
              </w:rPr>
              <w:t xml:space="preserve">1-12; </w:t>
            </w:r>
          </w:p>
          <w:p w:rsidR="00E73CAF" w:rsidRPr="00951081" w:rsidRDefault="00E73CAF" w:rsidP="0095108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72CD3">
              <w:rPr>
                <w:rFonts w:eastAsia="Calibri"/>
                <w:b/>
                <w:bCs/>
                <w:sz w:val="24"/>
                <w:szCs w:val="24"/>
              </w:rPr>
              <w:t>22-31</w:t>
            </w:r>
          </w:p>
        </w:tc>
      </w:tr>
      <w:tr w:rsidR="009E3BEC" w:rsidRPr="005153FA" w:rsidTr="00E73CAF">
        <w:tc>
          <w:tcPr>
            <w:tcW w:w="12724" w:type="dxa"/>
            <w:gridSpan w:val="7"/>
          </w:tcPr>
          <w:p w:rsidR="009E3BEC" w:rsidRPr="005107C0" w:rsidRDefault="009E3BEC" w:rsidP="00E73CAF">
            <w:pPr>
              <w:tabs>
                <w:tab w:val="center" w:pos="383"/>
              </w:tabs>
              <w:rPr>
                <w:sz w:val="24"/>
                <w:szCs w:val="24"/>
              </w:rPr>
            </w:pPr>
            <w:r w:rsidRPr="005107C0">
              <w:rPr>
                <w:b/>
                <w:sz w:val="24"/>
                <w:szCs w:val="24"/>
              </w:rPr>
              <w:t>Раздел 6. Региона мира</w:t>
            </w:r>
          </w:p>
        </w:tc>
        <w:tc>
          <w:tcPr>
            <w:tcW w:w="1134" w:type="dxa"/>
            <w:vAlign w:val="center"/>
          </w:tcPr>
          <w:p w:rsidR="009E3BEC" w:rsidRPr="00591F1D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591F1D">
              <w:rPr>
                <w:b/>
              </w:rPr>
              <w:t>14</w:t>
            </w:r>
          </w:p>
        </w:tc>
        <w:tc>
          <w:tcPr>
            <w:tcW w:w="1559" w:type="dxa"/>
          </w:tcPr>
          <w:p w:rsidR="009E3BEC" w:rsidRPr="005153FA" w:rsidRDefault="009E3BEC" w:rsidP="00E73CAF">
            <w:pPr>
              <w:tabs>
                <w:tab w:val="center" w:pos="383"/>
              </w:tabs>
              <w:jc w:val="center"/>
            </w:pPr>
          </w:p>
        </w:tc>
      </w:tr>
      <w:tr w:rsidR="009E3BEC" w:rsidRPr="005153FA" w:rsidTr="00E73CAF">
        <w:tc>
          <w:tcPr>
            <w:tcW w:w="2937" w:type="dxa"/>
          </w:tcPr>
          <w:p w:rsidR="009E3BEC" w:rsidRPr="005153FA" w:rsidRDefault="009E3BEC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6.1.</w:t>
            </w:r>
            <w:r w:rsidRPr="005153FA">
              <w:rPr>
                <w:b/>
                <w:sz w:val="24"/>
                <w:szCs w:val="24"/>
              </w:rPr>
              <w:t xml:space="preserve">  </w:t>
            </w:r>
            <w:r w:rsidRPr="005153F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Зарубежной Европы</w:t>
            </w: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9E3BEC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134" w:type="dxa"/>
            <w:vAlign w:val="center"/>
          </w:tcPr>
          <w:p w:rsidR="009E3BEC" w:rsidRPr="005153FA" w:rsidRDefault="009E3BEC" w:rsidP="00E73CAF">
            <w:pPr>
              <w:tabs>
                <w:tab w:val="center" w:pos="383"/>
              </w:tabs>
              <w:jc w:val="center"/>
            </w:pPr>
            <w:r w:rsidRPr="005153FA">
              <w:t>2</w:t>
            </w:r>
          </w:p>
        </w:tc>
        <w:tc>
          <w:tcPr>
            <w:tcW w:w="1559" w:type="dxa"/>
            <w:vAlign w:val="center"/>
          </w:tcPr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Л5-7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М2-4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П1-5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9E3BEC" w:rsidRPr="005153FA" w:rsidTr="00E73CAF">
        <w:tc>
          <w:tcPr>
            <w:tcW w:w="2937" w:type="dxa"/>
          </w:tcPr>
          <w:p w:rsidR="009E3BEC" w:rsidRPr="005153FA" w:rsidRDefault="009E3BEC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5153FA">
              <w:rPr>
                <w:b/>
                <w:sz w:val="24"/>
                <w:szCs w:val="24"/>
              </w:rPr>
              <w:t xml:space="preserve">Тема 6.2. </w:t>
            </w:r>
            <w:r w:rsidRPr="005153F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Зарубежной Азии</w:t>
            </w: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9E3BEC" w:rsidRPr="005107C0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332748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E3BEC" w:rsidRPr="00FC186D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Место и роль Зарубежной Азии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 Япония, Китай и Индия как ведущие страны Зарубежной Азии.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134" w:type="dxa"/>
            <w:vAlign w:val="center"/>
          </w:tcPr>
          <w:p w:rsidR="009E3BEC" w:rsidRPr="005153FA" w:rsidRDefault="009E3BEC" w:rsidP="00E73CAF">
            <w:pPr>
              <w:tabs>
                <w:tab w:val="center" w:pos="383"/>
              </w:tabs>
              <w:jc w:val="center"/>
            </w:pPr>
            <w:r w:rsidRPr="005153FA">
              <w:t>2</w:t>
            </w:r>
          </w:p>
        </w:tc>
        <w:tc>
          <w:tcPr>
            <w:tcW w:w="1559" w:type="dxa"/>
            <w:vAlign w:val="center"/>
          </w:tcPr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Л6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М1-4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П2-6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9E3BEC" w:rsidRPr="005153FA" w:rsidTr="00E73CAF">
        <w:tc>
          <w:tcPr>
            <w:tcW w:w="2937" w:type="dxa"/>
          </w:tcPr>
          <w:p w:rsidR="009E3BEC" w:rsidRPr="005153FA" w:rsidRDefault="009E3BEC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6.3.</w:t>
            </w:r>
            <w:r w:rsidRPr="005153FA">
              <w:rPr>
                <w:b/>
                <w:sz w:val="24"/>
                <w:szCs w:val="24"/>
              </w:rPr>
              <w:t xml:space="preserve"> </w:t>
            </w:r>
            <w:r w:rsidRPr="005153F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Африки</w:t>
            </w: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9E3BEC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1"/>
                <w:szCs w:val="21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природно-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      </w:r>
          </w:p>
        </w:tc>
        <w:tc>
          <w:tcPr>
            <w:tcW w:w="1134" w:type="dxa"/>
            <w:vAlign w:val="center"/>
          </w:tcPr>
          <w:p w:rsidR="009E3BEC" w:rsidRPr="005153FA" w:rsidRDefault="009E3BEC" w:rsidP="00E73CAF">
            <w:pPr>
              <w:tabs>
                <w:tab w:val="center" w:pos="383"/>
              </w:tabs>
              <w:jc w:val="center"/>
            </w:pPr>
            <w:r w:rsidRPr="005153FA"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Л5-7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М2-4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П1-5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lastRenderedPageBreak/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9E3BEC" w:rsidRPr="005153FA" w:rsidTr="00E73CAF">
        <w:tc>
          <w:tcPr>
            <w:tcW w:w="2937" w:type="dxa"/>
          </w:tcPr>
          <w:p w:rsidR="009E3BEC" w:rsidRPr="005153FA" w:rsidRDefault="009E3BEC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5153FA">
              <w:rPr>
                <w:b/>
                <w:sz w:val="24"/>
                <w:szCs w:val="24"/>
              </w:rPr>
              <w:lastRenderedPageBreak/>
              <w:t xml:space="preserve">Тема 6.4. </w:t>
            </w:r>
            <w:r w:rsidRPr="005153F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Северной Америки</w:t>
            </w: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9E3BEC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Место и роль Северной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экономические районы.</w:t>
            </w:r>
          </w:p>
        </w:tc>
        <w:tc>
          <w:tcPr>
            <w:tcW w:w="1134" w:type="dxa"/>
            <w:vAlign w:val="center"/>
          </w:tcPr>
          <w:p w:rsidR="009E3BEC" w:rsidRPr="005153FA" w:rsidRDefault="009E3BEC" w:rsidP="00E73CAF">
            <w:pPr>
              <w:tabs>
                <w:tab w:val="center" w:pos="383"/>
              </w:tabs>
              <w:jc w:val="center"/>
            </w:pPr>
            <w:r w:rsidRPr="005153FA">
              <w:t>2</w:t>
            </w:r>
          </w:p>
        </w:tc>
        <w:tc>
          <w:tcPr>
            <w:tcW w:w="1559" w:type="dxa"/>
            <w:vAlign w:val="center"/>
          </w:tcPr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Л6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М1-4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П2-6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9E3BEC" w:rsidRPr="005153FA" w:rsidTr="00E73CAF">
        <w:tc>
          <w:tcPr>
            <w:tcW w:w="2937" w:type="dxa"/>
          </w:tcPr>
          <w:p w:rsidR="009E3BEC" w:rsidRPr="005153FA" w:rsidRDefault="009E3BEC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 xml:space="preserve">Тема 6.5. </w:t>
            </w:r>
            <w:r w:rsidRPr="005153F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География населения и хозяйства Латинской Америки</w:t>
            </w: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9E3BEC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группировки. Бразилия и Мексика как ведущие страны Латинской Америки.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      </w:r>
          </w:p>
        </w:tc>
        <w:tc>
          <w:tcPr>
            <w:tcW w:w="1134" w:type="dxa"/>
            <w:vAlign w:val="center"/>
          </w:tcPr>
          <w:p w:rsidR="009E3BEC" w:rsidRPr="005153FA" w:rsidRDefault="009E3BEC" w:rsidP="00E73CAF">
            <w:pPr>
              <w:tabs>
                <w:tab w:val="center" w:pos="383"/>
              </w:tabs>
              <w:jc w:val="center"/>
            </w:pPr>
            <w:r w:rsidRPr="005153FA">
              <w:t>2</w:t>
            </w:r>
          </w:p>
        </w:tc>
        <w:tc>
          <w:tcPr>
            <w:tcW w:w="1559" w:type="dxa"/>
            <w:vAlign w:val="center"/>
          </w:tcPr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Л4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М2-6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П6-8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9E3BEC" w:rsidRPr="005153FA" w:rsidTr="00E73CAF">
        <w:tc>
          <w:tcPr>
            <w:tcW w:w="2937" w:type="dxa"/>
            <w:tcBorders>
              <w:bottom w:val="single" w:sz="4" w:space="0" w:color="auto"/>
            </w:tcBorders>
          </w:tcPr>
          <w:p w:rsidR="009E3BEC" w:rsidRPr="005153FA" w:rsidRDefault="009E3BEC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5153F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Тема 6.6. География населения и хозяйства Австралии и Океании</w:t>
            </w: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9E3BEC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E3BEC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Место и роль Австралии и Океании в мире. Особенности географического положения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территориальная структура хозяйства Австралии и Новой Зеландии.</w:t>
            </w:r>
          </w:p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E3BEC" w:rsidRPr="005153FA" w:rsidRDefault="009E3BEC" w:rsidP="00E73CAF">
            <w:pPr>
              <w:tabs>
                <w:tab w:val="center" w:pos="383"/>
              </w:tabs>
              <w:jc w:val="center"/>
            </w:pPr>
            <w:r w:rsidRPr="005153FA">
              <w:t>2</w:t>
            </w:r>
          </w:p>
        </w:tc>
        <w:tc>
          <w:tcPr>
            <w:tcW w:w="1559" w:type="dxa"/>
            <w:vAlign w:val="center"/>
          </w:tcPr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Л4-6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М2-4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П6-8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9E3BEC" w:rsidRPr="005153FA" w:rsidTr="00E73CAF">
        <w:tc>
          <w:tcPr>
            <w:tcW w:w="2937" w:type="dxa"/>
            <w:tcBorders>
              <w:top w:val="single" w:sz="4" w:space="0" w:color="auto"/>
            </w:tcBorders>
          </w:tcPr>
          <w:p w:rsidR="009E3BEC" w:rsidRPr="00EE769E" w:rsidRDefault="009E3BEC" w:rsidP="00E73CAF">
            <w:pPr>
              <w:tabs>
                <w:tab w:val="center" w:pos="383"/>
              </w:tabs>
              <w:rPr>
                <w:rFonts w:eastAsiaTheme="minorHAnsi"/>
                <w:b/>
                <w:iCs/>
                <w:lang w:val="en-US" w:eastAsia="en-US"/>
              </w:rPr>
            </w:pP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9E3BEC" w:rsidRPr="00724967" w:rsidRDefault="0094259B" w:rsidP="00E73CAF">
            <w:pPr>
              <w:jc w:val="center"/>
              <w:rPr>
                <w:sz w:val="24"/>
                <w:szCs w:val="24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332748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  <w:vAlign w:val="center"/>
          </w:tcPr>
          <w:p w:rsidR="009E3BEC" w:rsidRDefault="009E3BEC" w:rsidP="00E73C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  <w:r w:rsidR="00951081">
              <w:rPr>
                <w:b/>
                <w:sz w:val="24"/>
                <w:szCs w:val="24"/>
              </w:rPr>
              <w:t>:</w:t>
            </w:r>
          </w:p>
          <w:p w:rsidR="00E73CAF" w:rsidRDefault="009E3BEC" w:rsidP="00E73CAF">
            <w:pPr>
              <w:rPr>
                <w:sz w:val="24"/>
                <w:szCs w:val="24"/>
              </w:rPr>
            </w:pPr>
            <w:r w:rsidRPr="00724967">
              <w:rPr>
                <w:b/>
                <w:sz w:val="24"/>
                <w:szCs w:val="24"/>
              </w:rPr>
              <w:t>ПЗ №3</w:t>
            </w:r>
            <w:r w:rsidRPr="00724967">
              <w:rPr>
                <w:sz w:val="24"/>
                <w:szCs w:val="24"/>
              </w:rPr>
              <w:t xml:space="preserve">  Составление комплексной экономико-географической характеристики стран и регионов мира.</w:t>
            </w:r>
          </w:p>
          <w:p w:rsidR="00E73CAF" w:rsidRPr="00724967" w:rsidRDefault="00E73CAF" w:rsidP="00E73CA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3BEC" w:rsidRPr="005153FA" w:rsidRDefault="009E3BEC" w:rsidP="00E73CAF">
            <w:pPr>
              <w:tabs>
                <w:tab w:val="center" w:pos="383"/>
              </w:tabs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9E3BEC" w:rsidRPr="00E73CAF" w:rsidRDefault="009E3BEC" w:rsidP="00951081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Л4</w:t>
            </w:r>
            <w:r w:rsidR="00E73CAF">
              <w:rPr>
                <w:b/>
              </w:rPr>
              <w:t xml:space="preserve">  </w:t>
            </w:r>
            <w:r>
              <w:rPr>
                <w:b/>
              </w:rPr>
              <w:t>М2</w:t>
            </w:r>
            <w:r w:rsidR="00951081">
              <w:rPr>
                <w:b/>
              </w:rPr>
              <w:t xml:space="preserve"> </w:t>
            </w:r>
            <w:r>
              <w:rPr>
                <w:b/>
              </w:rPr>
              <w:t>П5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Default="00E73CAF" w:rsidP="00E73CAF">
            <w:pPr>
              <w:tabs>
                <w:tab w:val="center" w:pos="383"/>
              </w:tabs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  <w:p w:rsidR="00E73CAF" w:rsidRDefault="00E73CAF" w:rsidP="00E73CAF">
            <w:pPr>
              <w:tabs>
                <w:tab w:val="center" w:pos="383"/>
              </w:tabs>
              <w:jc w:val="center"/>
            </w:pPr>
          </w:p>
        </w:tc>
      </w:tr>
      <w:tr w:rsidR="009E3BEC" w:rsidRPr="005153FA" w:rsidTr="00E73CAF">
        <w:tc>
          <w:tcPr>
            <w:tcW w:w="12724" w:type="dxa"/>
            <w:gridSpan w:val="7"/>
          </w:tcPr>
          <w:p w:rsidR="009E3BEC" w:rsidRPr="005153FA" w:rsidRDefault="009E3BEC" w:rsidP="00E73CAF">
            <w:pPr>
              <w:pStyle w:val="TableParagraph"/>
              <w:tabs>
                <w:tab w:val="center" w:pos="383"/>
              </w:tabs>
              <w:ind w:left="0" w:right="469"/>
              <w:rPr>
                <w:sz w:val="24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Раздел 7. Россия в современном мире</w:t>
            </w:r>
          </w:p>
        </w:tc>
        <w:tc>
          <w:tcPr>
            <w:tcW w:w="1134" w:type="dxa"/>
          </w:tcPr>
          <w:p w:rsidR="009E3BEC" w:rsidRPr="00591F1D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591F1D">
              <w:rPr>
                <w:b/>
              </w:rPr>
              <w:t>2</w:t>
            </w:r>
          </w:p>
        </w:tc>
        <w:tc>
          <w:tcPr>
            <w:tcW w:w="1559" w:type="dxa"/>
          </w:tcPr>
          <w:p w:rsidR="009E3BEC" w:rsidRPr="005153FA" w:rsidRDefault="009E3BEC" w:rsidP="00E73CAF">
            <w:pPr>
              <w:tabs>
                <w:tab w:val="center" w:pos="383"/>
              </w:tabs>
            </w:pPr>
          </w:p>
        </w:tc>
      </w:tr>
      <w:tr w:rsidR="009E3BEC" w:rsidRPr="005153FA" w:rsidTr="00E73CAF">
        <w:tc>
          <w:tcPr>
            <w:tcW w:w="2937" w:type="dxa"/>
          </w:tcPr>
          <w:p w:rsidR="009E3BEC" w:rsidRPr="00724967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Тема 7.1.</w:t>
            </w:r>
            <w:r w:rsidRPr="0072496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Россия на политической карте мира</w:t>
            </w:r>
          </w:p>
          <w:p w:rsidR="009E3BEC" w:rsidRPr="00724967" w:rsidRDefault="009E3BEC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4"/>
            <w:tcBorders>
              <w:right w:val="single" w:sz="4" w:space="0" w:color="auto"/>
            </w:tcBorders>
            <w:vAlign w:val="center"/>
          </w:tcPr>
          <w:p w:rsidR="009E3BEC" w:rsidRPr="005153FA" w:rsidRDefault="0094259B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332748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</w:tcBorders>
          </w:tcPr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E3BEC" w:rsidRPr="00773334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Россия на политической карте мира. Изменение географического, геополитического и геоэкономического положения России на рубеже XX—XXI веков. Характеристика современного этапа социально-экономического развития. 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внешнеэкономических связей. 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Особенности территориальной структуры хозяйства. География</w:t>
            </w:r>
            <w:r w:rsidRPr="005153FA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отраслей международной специализации.</w:t>
            </w:r>
          </w:p>
        </w:tc>
        <w:tc>
          <w:tcPr>
            <w:tcW w:w="1134" w:type="dxa"/>
            <w:vAlign w:val="center"/>
          </w:tcPr>
          <w:p w:rsidR="009E3BEC" w:rsidRPr="005153FA" w:rsidRDefault="009E3BEC" w:rsidP="00E73CAF">
            <w:pPr>
              <w:tabs>
                <w:tab w:val="center" w:pos="383"/>
              </w:tabs>
              <w:jc w:val="center"/>
            </w:pPr>
            <w:r w:rsidRPr="005153FA"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Л1-6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М1-3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П1-5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9E3BEC" w:rsidRPr="005153FA" w:rsidTr="00E73CAF">
        <w:tc>
          <w:tcPr>
            <w:tcW w:w="12724" w:type="dxa"/>
            <w:gridSpan w:val="7"/>
          </w:tcPr>
          <w:p w:rsidR="009E3BEC" w:rsidRPr="003B48F7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Раздел 8. Географические аспекты современных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глобальных проблем человечества</w:t>
            </w:r>
          </w:p>
        </w:tc>
        <w:tc>
          <w:tcPr>
            <w:tcW w:w="1134" w:type="dxa"/>
          </w:tcPr>
          <w:p w:rsidR="009E3BEC" w:rsidRPr="00B845B8" w:rsidRDefault="009E3BEC" w:rsidP="00E73CAF">
            <w:pPr>
              <w:tabs>
                <w:tab w:val="left" w:pos="383"/>
                <w:tab w:val="center" w:pos="459"/>
              </w:tabs>
              <w:jc w:val="center"/>
              <w:rPr>
                <w:b/>
              </w:rPr>
            </w:pPr>
            <w:r w:rsidRPr="00B845B8">
              <w:rPr>
                <w:b/>
              </w:rPr>
              <w:t>2</w:t>
            </w:r>
          </w:p>
        </w:tc>
        <w:tc>
          <w:tcPr>
            <w:tcW w:w="1559" w:type="dxa"/>
          </w:tcPr>
          <w:p w:rsidR="009E3BEC" w:rsidRPr="00E73CAF" w:rsidRDefault="009E3BEC" w:rsidP="00E73CAF">
            <w:pPr>
              <w:tabs>
                <w:tab w:val="center" w:pos="383"/>
              </w:tabs>
            </w:pPr>
          </w:p>
        </w:tc>
      </w:tr>
      <w:tr w:rsidR="009E3BEC" w:rsidRPr="005153FA" w:rsidTr="00E73CAF">
        <w:tc>
          <w:tcPr>
            <w:tcW w:w="2937" w:type="dxa"/>
          </w:tcPr>
          <w:p w:rsidR="009E3BEC" w:rsidRPr="005153FA" w:rsidRDefault="009E3BEC" w:rsidP="00E73CAF">
            <w:pPr>
              <w:tabs>
                <w:tab w:val="center" w:pos="383"/>
              </w:tabs>
              <w:rPr>
                <w:b/>
                <w:sz w:val="24"/>
                <w:szCs w:val="24"/>
              </w:rPr>
            </w:pPr>
            <w:r w:rsidRPr="005153FA">
              <w:rPr>
                <w:b/>
                <w:sz w:val="24"/>
                <w:szCs w:val="24"/>
              </w:rPr>
              <w:t>Тема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8.1.</w:t>
            </w: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Глобальные проблемы человечества</w:t>
            </w:r>
          </w:p>
        </w:tc>
        <w:tc>
          <w:tcPr>
            <w:tcW w:w="88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3BEC" w:rsidRPr="005153FA" w:rsidRDefault="00E73CAF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 w:rsidRPr="0033274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6" w:type="dxa"/>
            <w:tcBorders>
              <w:left w:val="single" w:sz="4" w:space="0" w:color="auto"/>
              <w:bottom w:val="single" w:sz="4" w:space="0" w:color="auto"/>
            </w:tcBorders>
          </w:tcPr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учебного материала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Глобальные проблемы человечества. Сырьевая, энергетическая, демографическая,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продовольственная и экологическая проблемы как особо приоритетные, возможные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пути их решения. Проблема преодоления отсталости развивающихся стран. Роль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153FA">
              <w:rPr>
                <w:rFonts w:eastAsiaTheme="minorHAnsi"/>
                <w:sz w:val="24"/>
                <w:szCs w:val="24"/>
                <w:lang w:eastAsia="en-US"/>
              </w:rPr>
              <w:t>географии в решении глобальных проблем человечества.</w:t>
            </w:r>
          </w:p>
        </w:tc>
        <w:tc>
          <w:tcPr>
            <w:tcW w:w="1134" w:type="dxa"/>
            <w:vAlign w:val="center"/>
          </w:tcPr>
          <w:p w:rsidR="009E3BEC" w:rsidRPr="005153FA" w:rsidRDefault="0094259B" w:rsidP="00E73CAF">
            <w:pPr>
              <w:tabs>
                <w:tab w:val="center" w:pos="383"/>
              </w:tabs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Л1-4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М2-5</w:t>
            </w:r>
          </w:p>
          <w:p w:rsidR="009E3BEC" w:rsidRPr="00E73CAF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 w:rsidRPr="00E73CAF">
              <w:rPr>
                <w:b/>
              </w:rPr>
              <w:t>П4-6</w:t>
            </w:r>
          </w:p>
          <w:p w:rsidR="00E73CAF" w:rsidRPr="00E73CAF" w:rsidRDefault="00E73CAF" w:rsidP="00E73CAF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ЛР</w:t>
            </w:r>
          </w:p>
          <w:p w:rsidR="00E73CAF" w:rsidRPr="00E73CAF" w:rsidRDefault="00E73CAF" w:rsidP="00E73CAF">
            <w:pPr>
              <w:tabs>
                <w:tab w:val="center" w:pos="383"/>
              </w:tabs>
              <w:jc w:val="center"/>
            </w:pPr>
            <w:r w:rsidRPr="00E73CAF">
              <w:rPr>
                <w:rFonts w:eastAsia="Calibri"/>
                <w:b/>
                <w:bCs/>
              </w:rPr>
              <w:t>1-12; 22-31</w:t>
            </w:r>
          </w:p>
        </w:tc>
      </w:tr>
      <w:tr w:rsidR="009E3BEC" w:rsidRPr="005153FA" w:rsidTr="00E73CAF">
        <w:tc>
          <w:tcPr>
            <w:tcW w:w="2937" w:type="dxa"/>
          </w:tcPr>
          <w:p w:rsidR="009E3BEC" w:rsidRPr="005153FA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  <w:tc>
          <w:tcPr>
            <w:tcW w:w="88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3BEC" w:rsidRPr="00FC4BE2" w:rsidRDefault="00E73CAF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C4BE2">
              <w:rPr>
                <w:rFonts w:eastAsiaTheme="minorHAnsi"/>
                <w:sz w:val="16"/>
                <w:szCs w:val="16"/>
                <w:lang w:eastAsia="en-US"/>
              </w:rPr>
              <w:t xml:space="preserve">Занятие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 20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3BEC" w:rsidRPr="005153FA" w:rsidRDefault="009E3BEC" w:rsidP="00E73CAF">
            <w:pPr>
              <w:tabs>
                <w:tab w:val="center" w:pos="383"/>
              </w:tabs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Проведение промежуточной аттестации в форме </w:t>
            </w:r>
            <w:r w:rsidR="00E73CAF">
              <w:rPr>
                <w:bCs/>
                <w:sz w:val="24"/>
                <w:szCs w:val="24"/>
              </w:rPr>
              <w:t xml:space="preserve">комплексного </w:t>
            </w:r>
            <w:r>
              <w:rPr>
                <w:b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134" w:type="dxa"/>
            <w:vAlign w:val="center"/>
          </w:tcPr>
          <w:p w:rsidR="009E3BEC" w:rsidRDefault="009E3BEC" w:rsidP="00E73CAF">
            <w:pPr>
              <w:tabs>
                <w:tab w:val="center" w:pos="383"/>
              </w:tabs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9E3BEC" w:rsidRPr="00C75E22" w:rsidRDefault="00E73CAF" w:rsidP="00951081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9E3BEC" w:rsidRPr="00C75E22">
              <w:rPr>
                <w:b/>
              </w:rPr>
              <w:t>1-8</w:t>
            </w:r>
            <w:r w:rsidR="00951081">
              <w:rPr>
                <w:b/>
              </w:rPr>
              <w:t xml:space="preserve"> </w:t>
            </w:r>
            <w:r>
              <w:rPr>
                <w:b/>
              </w:rPr>
              <w:t>М</w:t>
            </w:r>
            <w:r w:rsidR="009E3BEC" w:rsidRPr="00C75E22">
              <w:rPr>
                <w:b/>
              </w:rPr>
              <w:t>1-7</w:t>
            </w:r>
          </w:p>
          <w:p w:rsidR="009E3BEC" w:rsidRPr="00E73CAF" w:rsidRDefault="00E73CAF" w:rsidP="00E73CAF">
            <w:pPr>
              <w:tabs>
                <w:tab w:val="center" w:pos="383"/>
              </w:tabs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9E3BEC" w:rsidRPr="00E73CAF">
              <w:rPr>
                <w:b/>
              </w:rPr>
              <w:t>1-8</w:t>
            </w:r>
          </w:p>
          <w:p w:rsidR="00951081" w:rsidRDefault="00E73CAF" w:rsidP="00951081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 xml:space="preserve">ЛР1-12; </w:t>
            </w:r>
          </w:p>
          <w:p w:rsidR="00E73CAF" w:rsidRPr="00951081" w:rsidRDefault="00E73CAF" w:rsidP="00951081">
            <w:pPr>
              <w:jc w:val="center"/>
              <w:rPr>
                <w:rFonts w:eastAsia="Calibri"/>
                <w:b/>
                <w:bCs/>
              </w:rPr>
            </w:pPr>
            <w:r w:rsidRPr="00E73CAF">
              <w:rPr>
                <w:rFonts w:eastAsia="Calibri"/>
                <w:b/>
                <w:bCs/>
              </w:rPr>
              <w:t>22-31</w:t>
            </w:r>
          </w:p>
        </w:tc>
      </w:tr>
      <w:tr w:rsidR="009E3BEC" w:rsidRPr="005153FA" w:rsidTr="00E73CAF">
        <w:tc>
          <w:tcPr>
            <w:tcW w:w="2937" w:type="dxa"/>
          </w:tcPr>
          <w:p w:rsidR="009E3BEC" w:rsidRPr="005107C0" w:rsidRDefault="009E3BEC" w:rsidP="00E73CAF">
            <w:pPr>
              <w:tabs>
                <w:tab w:val="center" w:pos="383"/>
              </w:tabs>
              <w:rPr>
                <w:b/>
              </w:rPr>
            </w:pPr>
          </w:p>
        </w:tc>
        <w:tc>
          <w:tcPr>
            <w:tcW w:w="9787" w:type="dxa"/>
            <w:gridSpan w:val="6"/>
          </w:tcPr>
          <w:p w:rsidR="009E3BEC" w:rsidRPr="005107C0" w:rsidRDefault="009E3BEC" w:rsidP="00E73CAF">
            <w:pPr>
              <w:tabs>
                <w:tab w:val="center" w:pos="383"/>
              </w:tabs>
              <w:jc w:val="right"/>
              <w:rPr>
                <w:b/>
                <w:sz w:val="24"/>
                <w:szCs w:val="24"/>
              </w:rPr>
            </w:pPr>
            <w:r w:rsidRPr="005107C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E3BEC" w:rsidRPr="005107C0" w:rsidRDefault="009E3BEC" w:rsidP="00E73CAF">
            <w:pPr>
              <w:tabs>
                <w:tab w:val="center" w:pos="383"/>
              </w:tabs>
              <w:jc w:val="center"/>
              <w:rPr>
                <w:b/>
                <w:sz w:val="24"/>
                <w:szCs w:val="24"/>
              </w:rPr>
            </w:pPr>
            <w:r w:rsidRPr="005107C0">
              <w:rPr>
                <w:b/>
                <w:sz w:val="24"/>
                <w:szCs w:val="24"/>
              </w:rPr>
              <w:t>3</w:t>
            </w:r>
            <w:r w:rsidR="00E73CAF">
              <w:rPr>
                <w:b/>
                <w:sz w:val="24"/>
                <w:szCs w:val="24"/>
              </w:rPr>
              <w:t>9</w:t>
            </w:r>
            <w:r w:rsidRPr="005107C0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</w:tcPr>
          <w:p w:rsidR="009E3BEC" w:rsidRPr="005107C0" w:rsidRDefault="009E3BEC" w:rsidP="00E73CAF">
            <w:pPr>
              <w:tabs>
                <w:tab w:val="center" w:pos="383"/>
              </w:tabs>
              <w:jc w:val="center"/>
              <w:rPr>
                <w:b/>
              </w:rPr>
            </w:pPr>
          </w:p>
        </w:tc>
      </w:tr>
    </w:tbl>
    <w:p w:rsidR="005107C0" w:rsidRDefault="005107C0" w:rsidP="005459B2">
      <w:pPr>
        <w:tabs>
          <w:tab w:val="center" w:pos="383"/>
        </w:tabs>
        <w:rPr>
          <w:b/>
        </w:rPr>
      </w:pPr>
    </w:p>
    <w:p w:rsidR="005107C0" w:rsidRPr="005107C0" w:rsidRDefault="005107C0" w:rsidP="005107C0"/>
    <w:p w:rsidR="005107C0" w:rsidRPr="005107C0" w:rsidRDefault="005107C0" w:rsidP="005107C0"/>
    <w:p w:rsidR="005107C0" w:rsidRPr="005107C0" w:rsidRDefault="005107C0" w:rsidP="002C14D5">
      <w:pPr>
        <w:ind w:left="360"/>
      </w:pPr>
      <w:r w:rsidRPr="00773334">
        <w:rPr>
          <w:sz w:val="28"/>
          <w:szCs w:val="28"/>
        </w:rPr>
        <w:t xml:space="preserve"> </w:t>
      </w:r>
    </w:p>
    <w:p w:rsidR="004A517F" w:rsidRDefault="004A517F" w:rsidP="005107C0"/>
    <w:p w:rsidR="00FE5576" w:rsidRDefault="00FE5576" w:rsidP="005107C0"/>
    <w:p w:rsidR="00FE5576" w:rsidRDefault="00FE5576" w:rsidP="005107C0"/>
    <w:p w:rsidR="00FE5576" w:rsidRDefault="00FE5576" w:rsidP="005107C0"/>
    <w:p w:rsidR="00FE5576" w:rsidRDefault="00FE5576" w:rsidP="005107C0"/>
    <w:p w:rsidR="00FE5576" w:rsidRDefault="00FE5576" w:rsidP="005107C0"/>
    <w:p w:rsidR="00FE5576" w:rsidRDefault="00FE5576" w:rsidP="005107C0"/>
    <w:p w:rsidR="00FE5576" w:rsidRDefault="00FE5576" w:rsidP="005107C0"/>
    <w:p w:rsidR="00FE5576" w:rsidRDefault="00FE5576" w:rsidP="005107C0"/>
    <w:p w:rsidR="00FE5576" w:rsidRPr="001D72CC" w:rsidRDefault="00FE5576" w:rsidP="005107C0">
      <w:pPr>
        <w:sectPr w:rsidR="00FE5576" w:rsidRPr="001D72CC" w:rsidSect="004A517F">
          <w:pgSz w:w="16840" w:h="11910" w:orient="landscape"/>
          <w:pgMar w:top="919" w:right="482" w:bottom="442" w:left="1202" w:header="284" w:footer="1015" w:gutter="0"/>
          <w:cols w:space="720"/>
        </w:sectPr>
      </w:pPr>
    </w:p>
    <w:p w:rsidR="001D72CC" w:rsidRPr="001D72CC" w:rsidRDefault="001D72CC" w:rsidP="001D72C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lastRenderedPageBreak/>
        <w:t>2.3.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Основные виды учебной деятельности студентов</w:t>
      </w:r>
    </w:p>
    <w:p w:rsidR="001D72CC" w:rsidRPr="001D72CC" w:rsidRDefault="001D72CC" w:rsidP="001D72C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1D72CC" w:rsidRPr="00D32421" w:rsidTr="00D05D6E">
        <w:tc>
          <w:tcPr>
            <w:tcW w:w="2660" w:type="dxa"/>
            <w:vAlign w:val="center"/>
          </w:tcPr>
          <w:p w:rsidR="001D72CC" w:rsidRPr="00D32421" w:rsidRDefault="001D72CC" w:rsidP="00D05D6E">
            <w:pPr>
              <w:jc w:val="center"/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Содержание обучения</w:t>
            </w:r>
          </w:p>
        </w:tc>
        <w:tc>
          <w:tcPr>
            <w:tcW w:w="7229" w:type="dxa"/>
            <w:vAlign w:val="center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Характеристика основных видов учебной деятельности</w:t>
            </w:r>
          </w:p>
          <w:p w:rsidR="001D72CC" w:rsidRPr="00D32421" w:rsidRDefault="001D72CC" w:rsidP="00D05D6E">
            <w:pPr>
              <w:jc w:val="center"/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студентов (на уровне учебных действий)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Введение.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1. Источники географической информации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междисциплинарных связей географии. Название традиционных и новых источников географической информации.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Демонстрация роли Интернета и геоинформационных систем в изучении географии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2. Политическое устройство мира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мира.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приводить примеры и характеризовать современные межгосударственные конфликты в различных регионах мира. 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Объяснение различий развитых и развивающихся стран по уровню их социально-экономического развития. 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и характеризовать различные типы стран по уровню социально-экономического развития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3. География мировых природных ресурсов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основных направлений экологизации хозяйственной деятельности человека.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различных типов природопользования.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Определение обеспеченности различными видами природных ресурсов отдельных регионов и стран мира.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основные мировые районы добычи различных видов минеральных ресурсов.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основные направления использования ресурсов Мирового океана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4. География населения мира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мировую десятку стран с наибольшей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численностью населения.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различных типов воспроизводства населения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приведение примеров стран, для которых они характерны.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основные показатели качества жизни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населения.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однородным и наиболее разнородным расовым, этническим и религиозным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составом населения.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наибольшей и наи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еньшей средней плотностью населения.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Объяснение основных направлений и причин современных международных миграций населения.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с наибольшей и наименьшей долей городского населения.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арте мировые «сверхгорода» и ме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галополисы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5. Мировое хозяйство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Современные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особенности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 мирового хозяйства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давать определение понятий «международное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географическое разделение труда», «международная специализация» и «международное кооперирование».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характерных черт современной научно-технической революции.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называть ведущие мировые и региональные экономические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интеграционные группировки.</w:t>
            </w:r>
          </w:p>
          <w:p w:rsidR="001D72CC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отраслей различных сфер хозяйственной деятельности.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наиболее передовые и наиболее отсталые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страны мира по уровню их экономического развития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отраслей первичной сферы мирового хозяйства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характерных черт «зеленой революции».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являющихся ведущими мировыми производителями различных видов продукции растениеводства и животноводства.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страны, являющиеся ведущими мировыми производителями различных видов минерального сырья.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горнопромышленные и сельскохозяйственные районы мира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отраслей вторичной сферы мирового хозяйства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основная часть элекроэнергии в которых производится на теп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ловых, гидравлических и атомных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электростанциях.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ы, являющиеся ведущими мировыми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производителями черных и цветных металлов.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с наиболее высоким уровнем развития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машиностроения.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ы, являющиеся ведущими мировыми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производителями автомобилей, морских невоенных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судов, серной кислоты, пластмасс, химических волокон, синтетического каучука, пиломатериалов, бумаги и тканей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4145DD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География отраслей третич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ной сферы мирового хозяйства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роль различных видов транспорта при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перевозке грузов и пассажиров.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стран, обладающих наибольшей протяженностью и плотностью сети железных и автомобильных дорог.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крупнейшие мировые торговые порты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аэропорты, объяснять их распределение по регионам и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странам мира.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районы международного туризма.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местоположение ведущих мировых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центров биржевой деятельности.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 наибольшими объемами внешней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торговли товарами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6. Регионы мира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Зарубежной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Европы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Зарубежной Европы.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Зарубежной Европы по площади территории, численности населения и уровню экономического развития.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Зарубежной Европы,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наиболее хорошо обеспеченных различными видами природных ресурсов.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Зарубежной Европы с наибольшими и наименьшими значениями естественного прироста населения, средней плотности населения и доли городского населения.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города и городские агломерации, основные промышленные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сельскохозяйственные районы Зарубежной Европы.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Умение объяснять особ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енности территориальной структу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ры хозяйства Германии и Великобритании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населения</w:t>
            </w:r>
          </w:p>
          <w:p w:rsidR="001D72CC" w:rsidRPr="00D32421" w:rsidRDefault="001D72CC" w:rsidP="00D05D6E">
            <w:pPr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 хозяйства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Зарубежной Азии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Зарубежной Азии.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Зарубежной Азии по площади территории, численности населения и уровню экономического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определять ресурсообеспеченность различных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 Зарубежной Азии.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Зарубежной Азии с наибольшими и наименьшими значениями естественного прироста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населения, средней плотности населения и доли городского населения.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Умение приводить примеры стран Зарубежной Азии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однородным и разнородным этническим и религиозным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составом населения.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города и городские агломерации, основные горнопромышленные и сельскохозяйственные районы Зарубежной Азии.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енности территориальной структу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ры хозяйства Японии, Китая и Индии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1D72CC" w:rsidRPr="00D32421" w:rsidRDefault="001D72CC" w:rsidP="00D05D6E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Африки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Африки.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страны Африки, обладающие наибольшей площадью территории и численностью населения.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причины экономической отсталости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стран Африки.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 города, основны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горнопромышленные и сельскохо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зяйственные районы Африки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Северной</w:t>
            </w:r>
          </w:p>
          <w:p w:rsidR="001D72CC" w:rsidRPr="00D32421" w:rsidRDefault="001D72CC" w:rsidP="00D05D6E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Америки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природные, исторические и экономические особенности развития Северной Америки.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Канады, умение показывать на карте и характеризовать ее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крупнейшие промышленные центры, основные горнопромышленные и сельскохозяйственные районы.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особенности расово-этнического состава и размещения населения США.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крупнейшие городские агломерации, мегалополисы, основные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промышленные и сельскохозяйственные районы США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География населения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Латинской</w:t>
            </w:r>
          </w:p>
          <w:p w:rsidR="001D72CC" w:rsidRPr="00D32421" w:rsidRDefault="001D72CC" w:rsidP="00D05D6E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Америки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различные страны Латинской Америки.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Латинской Америки по площади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территории, численности населения и уровню экономического развития.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стран Латинской Америки, наиболее обеспеченных различными видами природных ресурсов.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стран Латинской Америки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наибольшими и наименьшими значениями естественного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прироста населения.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Сопоставление стран Латинской Америки по расовому составу населения.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особенности урбанизации стран Латинской Америки.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показывать на карте и характеризовать крупней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 xml:space="preserve">ие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промышленные центры, основные горнопромышленные и сельскохозяйственные районы Латинской Америки.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Бразилии и Мексике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География населения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хозяйства Австралии</w:t>
            </w:r>
          </w:p>
          <w:p w:rsidR="001D72CC" w:rsidRPr="00D32421" w:rsidRDefault="001D72CC" w:rsidP="00D05D6E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и Океании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природные и исторические особенности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развития Австралии и Океании.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отраслей международной специализации Австралии, умение показывать на карте и характеризовать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ее крупнейшие пром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ышленные центры, основные горно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промышленные и сельскохозяйственные районы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7. Россия в современном мире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объяснять современные особенности экономико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географического положения России.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основных товарных статей экспорта и импорта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России.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называть ведущих внешнеторговых партнеров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России</w:t>
            </w:r>
          </w:p>
        </w:tc>
      </w:tr>
      <w:tr w:rsidR="001D72CC" w:rsidRPr="00D32421" w:rsidTr="00D05D6E">
        <w:tc>
          <w:tcPr>
            <w:tcW w:w="2660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8. Географические аспекты</w:t>
            </w:r>
          </w:p>
          <w:p w:rsidR="001D72CC" w:rsidRPr="00D32421" w:rsidRDefault="001D72CC" w:rsidP="00D05D6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современных глобальных</w:t>
            </w:r>
          </w:p>
          <w:p w:rsidR="001D72CC" w:rsidRPr="00D32421" w:rsidRDefault="001D72CC" w:rsidP="00D05D6E">
            <w:pPr>
              <w:rPr>
                <w:b/>
                <w:sz w:val="24"/>
                <w:szCs w:val="24"/>
              </w:rPr>
            </w:pPr>
            <w:r w:rsidRPr="00D3242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проблем человечества</w:t>
            </w:r>
          </w:p>
        </w:tc>
        <w:tc>
          <w:tcPr>
            <w:tcW w:w="7229" w:type="dxa"/>
          </w:tcPr>
          <w:p w:rsidR="001D72CC" w:rsidRPr="00D32421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Выделение глобальных проблем человечества.</w:t>
            </w:r>
          </w:p>
          <w:p w:rsidR="001D72CC" w:rsidRPr="004145DD" w:rsidRDefault="001D72CC" w:rsidP="00D05D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Умение приводить примеры проявления сырьевой, энергетической, демографической, продовольственной и экологической проблем человечества, предлагать возможные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32421">
              <w:rPr>
                <w:rFonts w:eastAsiaTheme="minorHAnsi"/>
                <w:sz w:val="24"/>
                <w:szCs w:val="24"/>
                <w:lang w:eastAsia="en-US"/>
              </w:rPr>
              <w:t>пути их решения</w:t>
            </w:r>
          </w:p>
        </w:tc>
      </w:tr>
    </w:tbl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jc w:val="center"/>
        <w:rPr>
          <w:b/>
          <w:sz w:val="28"/>
          <w:szCs w:val="28"/>
        </w:rPr>
      </w:pPr>
    </w:p>
    <w:p w:rsidR="001D72CC" w:rsidRDefault="001D72CC" w:rsidP="001D72CC">
      <w:pPr>
        <w:pStyle w:val="ad"/>
        <w:ind w:left="810"/>
        <w:rPr>
          <w:b/>
          <w:sz w:val="28"/>
          <w:szCs w:val="28"/>
        </w:rPr>
      </w:pPr>
    </w:p>
    <w:p w:rsidR="001D72CC" w:rsidRDefault="001D72CC" w:rsidP="001D72CC">
      <w:pPr>
        <w:pStyle w:val="ad"/>
        <w:ind w:left="810"/>
        <w:rPr>
          <w:b/>
          <w:sz w:val="28"/>
          <w:szCs w:val="28"/>
        </w:rPr>
      </w:pPr>
    </w:p>
    <w:p w:rsidR="001D72CC" w:rsidRDefault="001D72CC" w:rsidP="001D72CC">
      <w:pPr>
        <w:pStyle w:val="ad"/>
        <w:ind w:left="810"/>
        <w:rPr>
          <w:b/>
          <w:sz w:val="28"/>
          <w:szCs w:val="28"/>
        </w:rPr>
      </w:pPr>
    </w:p>
    <w:p w:rsidR="001D72CC" w:rsidRDefault="001D72CC" w:rsidP="001D72CC">
      <w:pPr>
        <w:pStyle w:val="ad"/>
        <w:ind w:left="810"/>
        <w:rPr>
          <w:b/>
          <w:sz w:val="28"/>
          <w:szCs w:val="28"/>
        </w:rPr>
      </w:pPr>
    </w:p>
    <w:p w:rsidR="001D72CC" w:rsidRDefault="001D72CC" w:rsidP="001D72CC">
      <w:pPr>
        <w:pStyle w:val="ad"/>
        <w:ind w:left="810"/>
        <w:rPr>
          <w:b/>
          <w:sz w:val="28"/>
          <w:szCs w:val="28"/>
        </w:rPr>
      </w:pPr>
    </w:p>
    <w:p w:rsidR="001D72CC" w:rsidRDefault="001D72CC" w:rsidP="001D72CC">
      <w:pPr>
        <w:pStyle w:val="ad"/>
        <w:ind w:left="810"/>
        <w:rPr>
          <w:b/>
          <w:sz w:val="28"/>
          <w:szCs w:val="28"/>
        </w:rPr>
      </w:pPr>
    </w:p>
    <w:p w:rsidR="001D72CC" w:rsidRDefault="001D72CC" w:rsidP="001D72CC">
      <w:pPr>
        <w:pStyle w:val="ad"/>
        <w:ind w:left="810"/>
        <w:rPr>
          <w:b/>
          <w:sz w:val="28"/>
          <w:szCs w:val="28"/>
        </w:rPr>
      </w:pPr>
    </w:p>
    <w:p w:rsidR="001D72CC" w:rsidRPr="001D72CC" w:rsidRDefault="001D72CC" w:rsidP="001D72CC">
      <w:pPr>
        <w:rPr>
          <w:b/>
          <w:sz w:val="28"/>
          <w:szCs w:val="28"/>
        </w:rPr>
      </w:pPr>
    </w:p>
    <w:p w:rsidR="001D72CC" w:rsidRDefault="001D72CC" w:rsidP="001D72CC">
      <w:pPr>
        <w:pStyle w:val="ad"/>
        <w:ind w:left="810"/>
        <w:rPr>
          <w:b/>
          <w:sz w:val="28"/>
          <w:szCs w:val="28"/>
        </w:rPr>
      </w:pPr>
    </w:p>
    <w:p w:rsidR="001D72CC" w:rsidRPr="001D72CC" w:rsidRDefault="001D72CC" w:rsidP="001D72CC">
      <w:pPr>
        <w:rPr>
          <w:b/>
          <w:sz w:val="28"/>
          <w:szCs w:val="28"/>
        </w:rPr>
      </w:pPr>
    </w:p>
    <w:p w:rsidR="001D72CC" w:rsidRDefault="001D72CC" w:rsidP="001D72CC">
      <w:pPr>
        <w:pStyle w:val="ad"/>
        <w:ind w:left="810"/>
        <w:rPr>
          <w:b/>
          <w:sz w:val="28"/>
          <w:szCs w:val="28"/>
        </w:rPr>
      </w:pPr>
    </w:p>
    <w:p w:rsidR="00874515" w:rsidRPr="00693B26" w:rsidRDefault="00874515" w:rsidP="00693B26">
      <w:pPr>
        <w:pStyle w:val="ad"/>
        <w:numPr>
          <w:ilvl w:val="0"/>
          <w:numId w:val="31"/>
        </w:numPr>
        <w:rPr>
          <w:b/>
          <w:sz w:val="28"/>
          <w:szCs w:val="28"/>
        </w:rPr>
      </w:pPr>
      <w:r w:rsidRPr="00693B26">
        <w:rPr>
          <w:b/>
          <w:sz w:val="28"/>
          <w:szCs w:val="28"/>
        </w:rPr>
        <w:lastRenderedPageBreak/>
        <w:t>УСЛОВИЯ РЕАЛИЗАЦИИ ПРОГРАММЫ ДИСЦИПЛИНЫ</w:t>
      </w:r>
    </w:p>
    <w:p w:rsidR="00874515" w:rsidRPr="004A517F" w:rsidRDefault="00874515" w:rsidP="00874515">
      <w:pPr>
        <w:pStyle w:val="ad"/>
        <w:rPr>
          <w:b/>
          <w:sz w:val="28"/>
          <w:szCs w:val="28"/>
        </w:rPr>
      </w:pPr>
    </w:p>
    <w:p w:rsidR="00874515" w:rsidRPr="005E30D7" w:rsidRDefault="00874515" w:rsidP="00874515">
      <w:pPr>
        <w:jc w:val="both"/>
        <w:rPr>
          <w:b/>
          <w:sz w:val="28"/>
          <w:szCs w:val="28"/>
        </w:rPr>
      </w:pPr>
      <w:r w:rsidRPr="005E30D7">
        <w:rPr>
          <w:b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874515" w:rsidRPr="00083A52" w:rsidRDefault="00874515" w:rsidP="00874515">
      <w:pPr>
        <w:jc w:val="both"/>
        <w:rPr>
          <w:color w:val="FF0000"/>
          <w:sz w:val="28"/>
          <w:szCs w:val="28"/>
        </w:rPr>
      </w:pPr>
      <w:r w:rsidRPr="00083A52">
        <w:rPr>
          <w:sz w:val="28"/>
          <w:szCs w:val="28"/>
        </w:rPr>
        <w:t>Реализация</w:t>
      </w:r>
      <w:r w:rsidRPr="00083A52">
        <w:rPr>
          <w:color w:val="000000" w:themeColor="text1"/>
          <w:sz w:val="28"/>
          <w:szCs w:val="28"/>
        </w:rPr>
        <w:t xml:space="preserve"> программы дисциплины требует наличия учебного кабинета.</w:t>
      </w:r>
    </w:p>
    <w:p w:rsidR="00874515" w:rsidRPr="00083A52" w:rsidRDefault="00874515" w:rsidP="00874515">
      <w:pPr>
        <w:jc w:val="both"/>
        <w:rPr>
          <w:color w:val="000000" w:themeColor="text1"/>
          <w:sz w:val="28"/>
          <w:szCs w:val="28"/>
          <w:u w:val="single"/>
        </w:rPr>
      </w:pPr>
      <w:r w:rsidRPr="00083A52">
        <w:rPr>
          <w:sz w:val="28"/>
          <w:szCs w:val="28"/>
          <w:u w:val="single"/>
        </w:rPr>
        <w:t>Оборудование учебного кабинета:</w:t>
      </w:r>
    </w:p>
    <w:p w:rsidR="00874515" w:rsidRPr="005E30D7" w:rsidRDefault="00874515" w:rsidP="00874515">
      <w:pPr>
        <w:jc w:val="both"/>
        <w:rPr>
          <w:sz w:val="28"/>
          <w:szCs w:val="28"/>
        </w:rPr>
      </w:pPr>
      <w:r w:rsidRPr="005E30D7">
        <w:rPr>
          <w:sz w:val="28"/>
          <w:szCs w:val="28"/>
        </w:rPr>
        <w:t xml:space="preserve">- посадочные места по количеству студентов; </w:t>
      </w:r>
    </w:p>
    <w:p w:rsidR="00874515" w:rsidRDefault="00874515" w:rsidP="00874515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преподавателя.</w:t>
      </w:r>
    </w:p>
    <w:p w:rsidR="00874515" w:rsidRPr="00DD7FD6" w:rsidRDefault="00874515" w:rsidP="00874515">
      <w:pPr>
        <w:jc w:val="both"/>
        <w:rPr>
          <w:sz w:val="28"/>
          <w:szCs w:val="28"/>
          <w:u w:val="single"/>
        </w:rPr>
      </w:pPr>
      <w:r w:rsidRPr="00DD7FD6">
        <w:rPr>
          <w:sz w:val="28"/>
          <w:szCs w:val="28"/>
          <w:u w:val="single"/>
        </w:rPr>
        <w:t>Учебные наглядные пособия:</w:t>
      </w:r>
    </w:p>
    <w:p w:rsidR="00874515" w:rsidRPr="005E30D7" w:rsidRDefault="00874515" w:rsidP="00874515">
      <w:pPr>
        <w:jc w:val="both"/>
        <w:rPr>
          <w:sz w:val="28"/>
          <w:szCs w:val="28"/>
        </w:rPr>
      </w:pPr>
      <w:r w:rsidRPr="00DD7FD6">
        <w:rPr>
          <w:sz w:val="28"/>
          <w:szCs w:val="28"/>
        </w:rPr>
        <w:t xml:space="preserve">- </w:t>
      </w:r>
      <w:r w:rsidRPr="005E30D7">
        <w:rPr>
          <w:sz w:val="28"/>
          <w:szCs w:val="28"/>
        </w:rPr>
        <w:t>комплект учебно-наглядных пособий: «Атлас – экономическая и социальная география мира»; комплект контурных карт; плакаты (физическая карта мира, полит</w:t>
      </w:r>
      <w:r>
        <w:rPr>
          <w:sz w:val="28"/>
          <w:szCs w:val="28"/>
        </w:rPr>
        <w:t>ическая карта мира).</w:t>
      </w:r>
    </w:p>
    <w:p w:rsidR="00874515" w:rsidRPr="005E30D7" w:rsidRDefault="00874515" w:rsidP="00874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30D7">
        <w:rPr>
          <w:sz w:val="28"/>
          <w:szCs w:val="28"/>
        </w:rPr>
        <w:t xml:space="preserve">- </w:t>
      </w:r>
      <w:r>
        <w:rPr>
          <w:sz w:val="28"/>
          <w:szCs w:val="28"/>
        </w:rPr>
        <w:t>УМК по дисциплине.</w:t>
      </w:r>
    </w:p>
    <w:p w:rsidR="00874515" w:rsidRPr="00DD7FD6" w:rsidRDefault="00874515" w:rsidP="00874515">
      <w:pPr>
        <w:jc w:val="both"/>
        <w:rPr>
          <w:sz w:val="28"/>
          <w:szCs w:val="28"/>
          <w:u w:val="single"/>
        </w:rPr>
      </w:pPr>
      <w:r w:rsidRPr="00DD7FD6">
        <w:rPr>
          <w:sz w:val="28"/>
          <w:szCs w:val="28"/>
          <w:u w:val="single"/>
        </w:rPr>
        <w:t xml:space="preserve">Технические средства обучения: </w:t>
      </w:r>
    </w:p>
    <w:p w:rsidR="00874515" w:rsidRDefault="00874515" w:rsidP="0087451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30D7">
        <w:rPr>
          <w:sz w:val="28"/>
          <w:szCs w:val="28"/>
        </w:rPr>
        <w:t xml:space="preserve"> компьютер с лицензионным программным обеспечением и мультимедиапроектор. </w:t>
      </w:r>
    </w:p>
    <w:p w:rsidR="00874515" w:rsidRDefault="00874515" w:rsidP="00874515">
      <w:pPr>
        <w:jc w:val="both"/>
        <w:rPr>
          <w:sz w:val="28"/>
          <w:szCs w:val="28"/>
        </w:rPr>
      </w:pPr>
    </w:p>
    <w:p w:rsidR="00874515" w:rsidRPr="004B5932" w:rsidRDefault="00874515" w:rsidP="00874515">
      <w:pPr>
        <w:widowControl w:val="0"/>
        <w:suppressAutoHyphens/>
        <w:jc w:val="both"/>
        <w:rPr>
          <w:b/>
          <w:sz w:val="28"/>
          <w:szCs w:val="28"/>
        </w:rPr>
      </w:pPr>
      <w:r w:rsidRPr="004B5932">
        <w:rPr>
          <w:b/>
          <w:sz w:val="28"/>
          <w:szCs w:val="28"/>
        </w:rPr>
        <w:t>3.2. Информационное обеспечение обучения</w:t>
      </w:r>
    </w:p>
    <w:p w:rsidR="00874515" w:rsidRPr="00693B26" w:rsidRDefault="00874515" w:rsidP="00874515">
      <w:pPr>
        <w:widowControl w:val="0"/>
        <w:suppressAutoHyphens/>
        <w:ind w:firstLine="720"/>
        <w:jc w:val="both"/>
        <w:rPr>
          <w:b/>
          <w:bCs/>
          <w:sz w:val="28"/>
          <w:szCs w:val="28"/>
        </w:rPr>
      </w:pPr>
      <w:r w:rsidRPr="0077736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693B26" w:rsidRPr="00693B26">
        <w:rPr>
          <w:b/>
          <w:bCs/>
          <w:sz w:val="28"/>
          <w:szCs w:val="28"/>
        </w:rPr>
        <w:t>.</w:t>
      </w:r>
    </w:p>
    <w:p w:rsidR="00874515" w:rsidRDefault="00874515" w:rsidP="00874515">
      <w:pPr>
        <w:widowControl w:val="0"/>
        <w:suppressAutoHyphens/>
        <w:ind w:firstLine="720"/>
        <w:jc w:val="both"/>
        <w:rPr>
          <w:b/>
          <w:bCs/>
          <w:sz w:val="28"/>
          <w:szCs w:val="28"/>
        </w:rPr>
      </w:pPr>
    </w:p>
    <w:p w:rsidR="00874515" w:rsidRPr="005D0850" w:rsidRDefault="00874515" w:rsidP="00874515">
      <w:pPr>
        <w:ind w:firstLine="708"/>
      </w:pPr>
      <w:r w:rsidRPr="0077736F">
        <w:rPr>
          <w:b/>
          <w:bCs/>
          <w:sz w:val="28"/>
          <w:szCs w:val="28"/>
        </w:rPr>
        <w:t>Основные источники:</w:t>
      </w:r>
      <w:r w:rsidRPr="004B5932">
        <w:rPr>
          <w:sz w:val="28"/>
          <w:szCs w:val="28"/>
        </w:rPr>
        <w:t xml:space="preserve"> </w:t>
      </w:r>
    </w:p>
    <w:p w:rsidR="002420FD" w:rsidRDefault="002420FD" w:rsidP="002420FD">
      <w:pPr>
        <w:jc w:val="both"/>
      </w:pPr>
      <w:r>
        <w:rPr>
          <w:sz w:val="28"/>
          <w:szCs w:val="28"/>
        </w:rPr>
        <w:t>1.</w:t>
      </w:r>
      <w:r w:rsidRPr="001029B2">
        <w:rPr>
          <w:sz w:val="28"/>
          <w:szCs w:val="28"/>
        </w:rPr>
        <w:t xml:space="preserve">  </w:t>
      </w:r>
      <w:r>
        <w:rPr>
          <w:sz w:val="28"/>
          <w:szCs w:val="28"/>
        </w:rPr>
        <w:t>Баранчиков Е.В. География: учеб. для студ. учреждений сред. проф. образования. – 7-е изд., стер. – М.: Издательский центр «Академия», 2019. – 320 с., (16) с. цв. ил.: ил.</w:t>
      </w:r>
    </w:p>
    <w:p w:rsidR="00874515" w:rsidRDefault="00874515" w:rsidP="00874515">
      <w:pPr>
        <w:ind w:left="360"/>
        <w:jc w:val="both"/>
      </w:pPr>
    </w:p>
    <w:p w:rsidR="00874515" w:rsidRPr="004B5932" w:rsidRDefault="00874515" w:rsidP="00874515">
      <w:pPr>
        <w:widowControl w:val="0"/>
        <w:suppressAutoHyphens/>
        <w:ind w:firstLine="720"/>
        <w:jc w:val="both"/>
        <w:rPr>
          <w:b/>
          <w:sz w:val="28"/>
          <w:szCs w:val="28"/>
        </w:rPr>
      </w:pPr>
      <w:r w:rsidRPr="004B5932">
        <w:rPr>
          <w:b/>
          <w:bCs/>
          <w:sz w:val="28"/>
          <w:szCs w:val="28"/>
        </w:rPr>
        <w:t>Дополнительные источники:</w:t>
      </w:r>
    </w:p>
    <w:p w:rsidR="00874515" w:rsidRDefault="00874515" w:rsidP="0087451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029B2">
        <w:rPr>
          <w:sz w:val="28"/>
          <w:szCs w:val="28"/>
        </w:rPr>
        <w:t xml:space="preserve">  </w:t>
      </w:r>
      <w:r w:rsidRPr="00F64CD6">
        <w:rPr>
          <w:sz w:val="28"/>
          <w:szCs w:val="28"/>
        </w:rPr>
        <w:t>Бахчиева О.А./Под ред. Дронова В.П.</w:t>
      </w:r>
      <w:r w:rsidRPr="001029B2">
        <w:rPr>
          <w:sz w:val="28"/>
          <w:szCs w:val="28"/>
        </w:rPr>
        <w:t>;</w:t>
      </w:r>
      <w:r w:rsidRPr="00F64C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64CD6">
        <w:rPr>
          <w:sz w:val="28"/>
          <w:szCs w:val="28"/>
        </w:rPr>
        <w:t>География (базовый уровень)</w:t>
      </w:r>
      <w:r>
        <w:rPr>
          <w:sz w:val="28"/>
          <w:szCs w:val="28"/>
        </w:rPr>
        <w:t>», - и</w:t>
      </w:r>
      <w:r w:rsidRPr="00F64CD6">
        <w:rPr>
          <w:sz w:val="28"/>
          <w:szCs w:val="28"/>
        </w:rPr>
        <w:t>зд</w:t>
      </w:r>
      <w:r>
        <w:rPr>
          <w:sz w:val="28"/>
          <w:szCs w:val="28"/>
        </w:rPr>
        <w:t xml:space="preserve">. </w:t>
      </w:r>
      <w:r w:rsidRPr="00F64CD6">
        <w:rPr>
          <w:sz w:val="28"/>
          <w:szCs w:val="28"/>
        </w:rPr>
        <w:t xml:space="preserve"> Вентана-Граф</w:t>
      </w:r>
      <w:r>
        <w:rPr>
          <w:sz w:val="28"/>
          <w:szCs w:val="28"/>
        </w:rPr>
        <w:t xml:space="preserve"> – М., 2016 год.</w:t>
      </w:r>
    </w:p>
    <w:p w:rsidR="00874515" w:rsidRPr="001029B2" w:rsidRDefault="00874515" w:rsidP="0087451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029B2">
        <w:rPr>
          <w:sz w:val="28"/>
          <w:szCs w:val="28"/>
        </w:rPr>
        <w:t xml:space="preserve">  Вольский В.В. «Социально- экономическая география зарубежн</w:t>
      </w:r>
      <w:r>
        <w:rPr>
          <w:sz w:val="28"/>
          <w:szCs w:val="28"/>
        </w:rPr>
        <w:t>ого мира» - изд. Дрофа – М., 2014</w:t>
      </w:r>
      <w:r w:rsidRPr="001029B2">
        <w:rPr>
          <w:sz w:val="28"/>
          <w:szCs w:val="28"/>
        </w:rPr>
        <w:t xml:space="preserve"> год.</w:t>
      </w:r>
    </w:p>
    <w:p w:rsidR="00874515" w:rsidRDefault="00874515" w:rsidP="0087451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83A52">
        <w:rPr>
          <w:sz w:val="28"/>
          <w:szCs w:val="28"/>
        </w:rPr>
        <w:t xml:space="preserve"> </w:t>
      </w:r>
      <w:r>
        <w:rPr>
          <w:sz w:val="28"/>
          <w:szCs w:val="28"/>
        </w:rPr>
        <w:t>Родионова И.А.</w:t>
      </w:r>
      <w:r w:rsidRPr="001029B2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Экономическая и социальная география мира». В 2 т. (Электронный ресурс)</w:t>
      </w:r>
      <w:r w:rsidRPr="001029B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029B2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 для бакалавриата</w:t>
      </w:r>
      <w:r w:rsidRPr="001029B2">
        <w:rPr>
          <w:sz w:val="28"/>
          <w:szCs w:val="28"/>
        </w:rPr>
        <w:t xml:space="preserve">; изд. </w:t>
      </w:r>
      <w:r>
        <w:rPr>
          <w:sz w:val="28"/>
          <w:szCs w:val="28"/>
        </w:rPr>
        <w:t xml:space="preserve">Юрайт, </w:t>
      </w:r>
      <w:r w:rsidRPr="001029B2">
        <w:rPr>
          <w:sz w:val="28"/>
          <w:szCs w:val="28"/>
        </w:rPr>
        <w:t xml:space="preserve"> – М.,20</w:t>
      </w:r>
      <w:r>
        <w:rPr>
          <w:sz w:val="28"/>
          <w:szCs w:val="28"/>
        </w:rPr>
        <w:t>16</w:t>
      </w:r>
      <w:r w:rsidRPr="001029B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93B26" w:rsidRDefault="00693B26" w:rsidP="00874515">
      <w:pPr>
        <w:jc w:val="both"/>
        <w:rPr>
          <w:sz w:val="28"/>
          <w:szCs w:val="28"/>
        </w:rPr>
      </w:pPr>
    </w:p>
    <w:p w:rsidR="00874515" w:rsidRPr="005E30D7" w:rsidRDefault="00874515" w:rsidP="0087451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874515" w:rsidRPr="00666756" w:rsidRDefault="00874515" w:rsidP="008745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wikipedia. org (сайт Общедоступной мультиязычной универсальной интернет-энциклопедии).</w:t>
      </w:r>
    </w:p>
    <w:p w:rsidR="00874515" w:rsidRPr="00666756" w:rsidRDefault="00874515" w:rsidP="008745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faostat3. fao. org (сайт Международной сельскохозяйственной и продовольственной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организации при ООН (ФАО).</w:t>
      </w:r>
    </w:p>
    <w:p w:rsidR="00874515" w:rsidRPr="00565B33" w:rsidRDefault="00874515" w:rsidP="008745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565B33">
        <w:rPr>
          <w:rFonts w:eastAsiaTheme="minorHAnsi"/>
          <w:sz w:val="28"/>
          <w:szCs w:val="28"/>
          <w:lang w:val="en-US" w:eastAsia="en-US"/>
        </w:rPr>
        <w:t>www. minerals. usgs. gov/minerals/pubs/county (</w:t>
      </w:r>
      <w:r w:rsidRPr="00666756">
        <w:rPr>
          <w:rFonts w:eastAsiaTheme="minorHAnsi"/>
          <w:sz w:val="28"/>
          <w:szCs w:val="28"/>
          <w:lang w:eastAsia="en-US"/>
        </w:rPr>
        <w:t>сайт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Геологической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службы</w:t>
      </w:r>
      <w:r w:rsidRPr="00565B3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6756">
        <w:rPr>
          <w:rFonts w:eastAsiaTheme="minorHAnsi"/>
          <w:sz w:val="28"/>
          <w:szCs w:val="28"/>
          <w:lang w:eastAsia="en-US"/>
        </w:rPr>
        <w:t>США</w:t>
      </w:r>
      <w:r w:rsidRPr="00565B33">
        <w:rPr>
          <w:rFonts w:eastAsiaTheme="minorHAnsi"/>
          <w:sz w:val="28"/>
          <w:szCs w:val="28"/>
          <w:lang w:val="en-US" w:eastAsia="en-US"/>
        </w:rPr>
        <w:t>).</w:t>
      </w:r>
    </w:p>
    <w:p w:rsidR="00874515" w:rsidRPr="00666756" w:rsidRDefault="00874515" w:rsidP="008745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lastRenderedPageBreak/>
        <w:t>www. school-collection. edu. ru («Единая коллекции цифровых образовательных ресурсов»).</w:t>
      </w:r>
    </w:p>
    <w:p w:rsidR="00F3394A" w:rsidRPr="002420FD" w:rsidRDefault="00874515" w:rsidP="00F3394A">
      <w:pPr>
        <w:jc w:val="both"/>
        <w:rPr>
          <w:rFonts w:eastAsiaTheme="minorHAnsi"/>
          <w:sz w:val="28"/>
          <w:szCs w:val="28"/>
          <w:lang w:eastAsia="en-US"/>
        </w:rPr>
      </w:pPr>
      <w:r w:rsidRPr="00666756">
        <w:rPr>
          <w:rFonts w:eastAsiaTheme="minorHAnsi"/>
          <w:sz w:val="28"/>
          <w:szCs w:val="28"/>
          <w:lang w:eastAsia="en-US"/>
        </w:rPr>
        <w:t>www. simvolika. rsl. ru (сайт «Гербы городов Российской Федерации»).</w:t>
      </w:r>
    </w:p>
    <w:p w:rsidR="00693B26" w:rsidRPr="002420FD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Pr="00693B26" w:rsidRDefault="00693B26" w:rsidP="0069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93B26">
        <w:rPr>
          <w:b/>
          <w:sz w:val="28"/>
          <w:szCs w:val="28"/>
        </w:rPr>
        <w:t>3.3 Реализация учебной дисциплины.</w:t>
      </w:r>
    </w:p>
    <w:p w:rsidR="00693B26" w:rsidRPr="00693B26" w:rsidRDefault="00693B26" w:rsidP="0069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93B26" w:rsidRPr="00693B26" w:rsidRDefault="00693B26" w:rsidP="00693B26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693B26">
        <w:rPr>
          <w:bCs/>
          <w:sz w:val="28"/>
          <w:szCs w:val="28"/>
        </w:rPr>
        <w:t>Учебная дисциплина ОУД.13 География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693B26" w:rsidRPr="00693B26" w:rsidRDefault="00693B26" w:rsidP="00693B26">
      <w:pPr>
        <w:tabs>
          <w:tab w:val="num" w:pos="0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693B26">
        <w:rPr>
          <w:bCs/>
          <w:sz w:val="28"/>
          <w:szCs w:val="28"/>
        </w:rPr>
        <w:t>Реализация учебной дисциплины ОУД.13 География 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693B26" w:rsidRDefault="00693B26" w:rsidP="00693B2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93B26" w:rsidRP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P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693B26" w:rsidRPr="00693B26" w:rsidRDefault="00693B26" w:rsidP="00F3394A">
      <w:pPr>
        <w:jc w:val="both"/>
        <w:rPr>
          <w:rFonts w:eastAsiaTheme="minorHAnsi"/>
          <w:sz w:val="28"/>
          <w:szCs w:val="28"/>
          <w:lang w:eastAsia="en-US"/>
        </w:rPr>
      </w:pPr>
    </w:p>
    <w:p w:rsidR="00F3394A" w:rsidRPr="004C4704" w:rsidRDefault="00F3394A" w:rsidP="00F339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4C4704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F3394A" w:rsidRPr="004C4704" w:rsidRDefault="00F3394A" w:rsidP="00F339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5625B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</w:t>
      </w:r>
      <w:r w:rsidR="00E329AC" w:rsidRPr="0025625B">
        <w:rPr>
          <w:sz w:val="28"/>
          <w:szCs w:val="28"/>
        </w:rPr>
        <w:t>ктических занятий, тестирования.</w:t>
      </w:r>
    </w:p>
    <w:p w:rsidR="00F3394A" w:rsidRDefault="00F3394A" w:rsidP="00F339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t>Результаты обучения</w:t>
            </w:r>
          </w:p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t>(метапредметные, предметные)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Формы и методы контроля и оценки результатов обучения 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011F49" w:rsidRDefault="00F3394A" w:rsidP="00FE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011F49">
              <w:rPr>
                <w:rFonts w:ascii="Times New Roman CYR" w:hAnsi="Times New Roman CYR" w:cs="Times New Roman CYR"/>
                <w:b/>
                <w:bCs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011F49" w:rsidRDefault="00F3394A" w:rsidP="00FE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011F49">
              <w:rPr>
                <w:rFonts w:ascii="Times New Roman CYR" w:hAnsi="Times New Roman CYR" w:cs="Times New Roman CYR"/>
                <w:b/>
                <w:bCs/>
                <w:color w:val="000000"/>
              </w:rPr>
              <w:t>2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3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t>предметные: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представлениями о современной географической науке, ее участии в решении важнейших проблем человечества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011F49" w:rsidRDefault="00794B0A" w:rsidP="00011F4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1F49">
              <w:rPr>
                <w:bCs/>
              </w:rPr>
              <w:t>Фронтальный и индивидуальный опрос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9CB" w:rsidRPr="00011F49" w:rsidRDefault="001459CB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В</w:t>
            </w:r>
            <w:r w:rsidR="003A35C1" w:rsidRPr="00011F49">
              <w:t>ыполнение индивидуальных заданий</w:t>
            </w:r>
          </w:p>
          <w:p w:rsidR="00F3394A" w:rsidRPr="00011F49" w:rsidRDefault="001459CB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Беседа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Default="00E329AC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И</w:t>
            </w:r>
            <w:r w:rsidR="00CA5C2C" w:rsidRPr="00011F49">
              <w:t>ндивидуальный устный опрос</w:t>
            </w:r>
          </w:p>
          <w:p w:rsidR="00E34714" w:rsidRPr="00011F49" w:rsidRDefault="00E34714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Беседа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011F49" w:rsidRDefault="00E329AC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Ф</w:t>
            </w:r>
            <w:r w:rsidR="00CA5C2C" w:rsidRPr="00011F49">
              <w:t>ронтальный устный опрос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9CB" w:rsidRPr="00984147" w:rsidRDefault="00984147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147">
              <w:t>Работа с политической картой мира</w:t>
            </w:r>
          </w:p>
          <w:p w:rsidR="00F3394A" w:rsidRPr="00011F49" w:rsidRDefault="001459CB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З</w:t>
            </w:r>
            <w:r w:rsidR="00794B0A" w:rsidRPr="00011F49">
              <w:t>адание в контурной карте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географического анализа и интерпретации разнообразной информации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5C1" w:rsidRPr="00011F49" w:rsidRDefault="003A35C1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Анализ географических карт различной тематики</w:t>
            </w:r>
          </w:p>
          <w:p w:rsidR="00F3394A" w:rsidRPr="00011F49" w:rsidRDefault="00CA5C2C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Проведение тестирования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011F49" w:rsidRDefault="003A35C1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Составление сравнительной таблицы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794B0A" w:rsidRDefault="00F3394A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394A">
              <w:rPr>
                <w:rFonts w:eastAsiaTheme="minorHAnsi"/>
                <w:lang w:eastAsia="en-US"/>
              </w:rPr>
              <w:t>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</w:t>
            </w:r>
            <w:r>
              <w:rPr>
                <w:rFonts w:eastAsiaTheme="minorHAnsi"/>
                <w:lang w:eastAsia="en-US"/>
              </w:rPr>
              <w:t>ем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F49" w:rsidRPr="00011F49" w:rsidRDefault="00011F49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Беседа, устные ответы на вопросы</w:t>
            </w:r>
          </w:p>
          <w:p w:rsidR="00F3394A" w:rsidRPr="00011F49" w:rsidRDefault="003A35C1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Проверочные работы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CA5C2C" w:rsidP="00E34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t>М</w:t>
            </w:r>
            <w:r w:rsidR="00F3394A" w:rsidRPr="00F3394A">
              <w:rPr>
                <w:rFonts w:ascii="Times New Roman CYR" w:hAnsi="Times New Roman CYR" w:cs="Times New Roman CYR"/>
                <w:b/>
                <w:bCs/>
                <w:color w:val="000000"/>
              </w:rPr>
              <w:t>етапредметные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: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011F49" w:rsidRDefault="00F3394A" w:rsidP="00011F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 xml:space="preserve">Владение навыками познавательной, учебно-исследовательской и проектной деятельности, а </w:t>
            </w:r>
            <w:r w:rsidRPr="00F3394A">
              <w:rPr>
                <w:rFonts w:eastAsiaTheme="minorHAnsi"/>
                <w:lang w:eastAsia="en-US"/>
              </w:rPr>
              <w:lastRenderedPageBreak/>
              <w:t>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Default="00F27255" w:rsidP="00011F4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011F49">
              <w:rPr>
                <w:spacing w:val="-2"/>
              </w:rPr>
              <w:lastRenderedPageBreak/>
              <w:t>Практическая работа</w:t>
            </w:r>
          </w:p>
          <w:p w:rsidR="00011F49" w:rsidRDefault="00011F49" w:rsidP="00011F4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  <w:p w:rsidR="00011F49" w:rsidRPr="00011F49" w:rsidRDefault="00011F49" w:rsidP="00011F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pacing w:val="-2"/>
              </w:rPr>
              <w:lastRenderedPageBreak/>
              <w:t>Подготовка сообщений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lastRenderedPageBreak/>
      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714" w:rsidRPr="00E34714" w:rsidRDefault="00E34714" w:rsidP="00E34714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Работа в контурных картах</w:t>
            </w:r>
          </w:p>
          <w:p w:rsidR="00F3394A" w:rsidRPr="00011F49" w:rsidRDefault="001459CB" w:rsidP="00E34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Терминологический</w:t>
            </w:r>
            <w:r w:rsidR="00E34714">
              <w:t xml:space="preserve"> географический </w:t>
            </w:r>
            <w:r w:rsidRPr="00011F49">
              <w:t>диктант</w:t>
            </w:r>
          </w:p>
        </w:tc>
      </w:tr>
      <w:tr w:rsidR="00F3394A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F3394A" w:rsidRDefault="00F3394A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94A" w:rsidRPr="00011F49" w:rsidRDefault="00E34038" w:rsidP="00E34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Работа в контурных картах</w:t>
            </w:r>
          </w:p>
        </w:tc>
      </w:tr>
      <w:tr w:rsidR="00E34038" w:rsidRPr="00F3394A" w:rsidTr="00E34038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38" w:rsidRPr="00F3394A" w:rsidRDefault="00E34038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9CB" w:rsidRPr="00011F49" w:rsidRDefault="00F27255" w:rsidP="00E34714">
            <w:pPr>
              <w:jc w:val="center"/>
            </w:pPr>
            <w:r w:rsidRPr="00011F49">
              <w:t>Практическая работа</w:t>
            </w:r>
          </w:p>
          <w:p w:rsidR="00E34038" w:rsidRPr="00011F49" w:rsidRDefault="001459CB" w:rsidP="00E34714">
            <w:pPr>
              <w:jc w:val="center"/>
              <w:rPr>
                <w:spacing w:val="-2"/>
              </w:rPr>
            </w:pPr>
            <w:r w:rsidRPr="00011F49">
              <w:t>Тестирование по темам</w:t>
            </w:r>
          </w:p>
        </w:tc>
      </w:tr>
      <w:tr w:rsidR="00E34038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38" w:rsidRPr="00F3394A" w:rsidRDefault="00E34038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5C1" w:rsidRPr="00011F49" w:rsidRDefault="003A35C1" w:rsidP="00E34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Выполнение индивидуальных заданий</w:t>
            </w:r>
          </w:p>
          <w:p w:rsidR="00E34038" w:rsidRPr="00011F49" w:rsidRDefault="001459CB" w:rsidP="00E34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Составление кроссвордов</w:t>
            </w:r>
          </w:p>
        </w:tc>
      </w:tr>
      <w:tr w:rsidR="00E34038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38" w:rsidRPr="00F3394A" w:rsidRDefault="00E34038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3394A">
              <w:rPr>
                <w:rFonts w:eastAsiaTheme="minorHAnsi"/>
                <w:lang w:eastAsia="en-US"/>
              </w:rPr>
              <w:t>Представление о необходимости овладения географическими знаниями с целью формирования адекватного понимания особенностей развития современного мира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9CB" w:rsidRPr="00984147" w:rsidRDefault="001459CB" w:rsidP="00E34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147">
              <w:t>Работа с учебником</w:t>
            </w:r>
            <w:r w:rsidR="00984147" w:rsidRPr="00984147">
              <w:t xml:space="preserve"> и атласом</w:t>
            </w:r>
          </w:p>
          <w:p w:rsidR="00E34038" w:rsidRPr="00011F49" w:rsidRDefault="00F27255" w:rsidP="00E34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Практическая работа</w:t>
            </w:r>
          </w:p>
        </w:tc>
      </w:tr>
      <w:tr w:rsidR="00E34038" w:rsidRPr="00F3394A" w:rsidTr="00F3394A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38" w:rsidRPr="00F3394A" w:rsidRDefault="00E34038" w:rsidP="00FE55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F3394A">
              <w:rPr>
                <w:rFonts w:eastAsiaTheme="minorHAnsi"/>
                <w:lang w:eastAsia="en-US"/>
              </w:rPr>
              <w:t>Понимание места и роли географии в системе наук; представление об обширных междисциплинарных связях географии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038" w:rsidRPr="00011F49" w:rsidRDefault="003A35C1" w:rsidP="00E34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Входной контроль в форме тестирования</w:t>
            </w:r>
          </w:p>
          <w:p w:rsidR="00011F49" w:rsidRPr="00011F49" w:rsidRDefault="00011F49" w:rsidP="00E347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F49">
              <w:t>Устные ответы на вопросы</w:t>
            </w:r>
          </w:p>
        </w:tc>
      </w:tr>
    </w:tbl>
    <w:p w:rsidR="00F3394A" w:rsidRDefault="00F3394A" w:rsidP="00F27255">
      <w:pPr>
        <w:pStyle w:val="110"/>
        <w:tabs>
          <w:tab w:val="left" w:pos="1430"/>
        </w:tabs>
        <w:spacing w:before="65"/>
        <w:ind w:left="0" w:right="127"/>
        <w:jc w:val="both"/>
      </w:pPr>
    </w:p>
    <w:sectPr w:rsidR="00F3394A" w:rsidSect="00C9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27" w:rsidRDefault="006B1527" w:rsidP="002073B1">
      <w:r>
        <w:separator/>
      </w:r>
    </w:p>
  </w:endnote>
  <w:endnote w:type="continuationSeparator" w:id="0">
    <w:p w:rsidR="006B1527" w:rsidRDefault="006B1527" w:rsidP="0020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27" w:rsidRDefault="006B1527" w:rsidP="002073B1">
      <w:r>
        <w:separator/>
      </w:r>
    </w:p>
  </w:footnote>
  <w:footnote w:type="continuationSeparator" w:id="0">
    <w:p w:rsidR="006B1527" w:rsidRDefault="006B1527" w:rsidP="0020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694"/>
      <w:gridCol w:w="5670"/>
      <w:gridCol w:w="1843"/>
    </w:tblGrid>
    <w:tr w:rsidR="0094259B" w:rsidRPr="00D473F2" w:rsidTr="003B48F7">
      <w:trPr>
        <w:trHeight w:val="274"/>
        <w:jc w:val="center"/>
      </w:trPr>
      <w:tc>
        <w:tcPr>
          <w:tcW w:w="2694" w:type="dxa"/>
          <w:vMerge w:val="restart"/>
          <w:vAlign w:val="center"/>
        </w:tcPr>
        <w:p w:rsidR="0094259B" w:rsidRPr="00D473F2" w:rsidRDefault="0094259B" w:rsidP="0094259B">
          <w:pPr>
            <w:pStyle w:val="a9"/>
            <w:jc w:val="center"/>
            <w:rPr>
              <w:b/>
            </w:rPr>
          </w:pPr>
          <w:r w:rsidRPr="00D473F2">
            <w:rPr>
              <w:b/>
            </w:rPr>
            <w:t>ОГБПОУ Д</w:t>
          </w:r>
          <w:r>
            <w:rPr>
              <w:b/>
            </w:rPr>
            <w:t>иТЭК</w:t>
          </w:r>
        </w:p>
      </w:tc>
      <w:tc>
        <w:tcPr>
          <w:tcW w:w="5670" w:type="dxa"/>
        </w:tcPr>
        <w:p w:rsidR="0094259B" w:rsidRPr="0095495D" w:rsidRDefault="0094259B" w:rsidP="0095495D">
          <w:pPr>
            <w:pStyle w:val="a9"/>
            <w:jc w:val="center"/>
          </w:pPr>
        </w:p>
      </w:tc>
      <w:tc>
        <w:tcPr>
          <w:tcW w:w="1843" w:type="dxa"/>
          <w:vMerge w:val="restart"/>
          <w:vAlign w:val="center"/>
        </w:tcPr>
        <w:p w:rsidR="0094259B" w:rsidRPr="00C04266" w:rsidRDefault="0094259B" w:rsidP="00340867">
          <w:pPr>
            <w:pStyle w:val="a9"/>
            <w:jc w:val="center"/>
            <w:rPr>
              <w:color w:val="000000" w:themeColor="text1"/>
              <w:lang w:val="en-US"/>
            </w:rPr>
          </w:pPr>
          <w:r w:rsidRPr="00D473F2">
            <w:t>стр</w:t>
          </w:r>
          <w:r w:rsidRPr="0095495D">
            <w:rPr>
              <w:color w:val="000000" w:themeColor="text1"/>
            </w:rPr>
            <w:t xml:space="preserve">. </w:t>
          </w:r>
          <w:r w:rsidR="00691A3A" w:rsidRPr="0095495D">
            <w:rPr>
              <w:color w:val="000000" w:themeColor="text1"/>
            </w:rPr>
            <w:fldChar w:fldCharType="begin"/>
          </w:r>
          <w:r w:rsidRPr="0095495D">
            <w:rPr>
              <w:color w:val="000000" w:themeColor="text1"/>
            </w:rPr>
            <w:instrText>PAGE   \* MERGEFORMAT</w:instrText>
          </w:r>
          <w:r w:rsidR="00691A3A" w:rsidRPr="0095495D">
            <w:rPr>
              <w:color w:val="000000" w:themeColor="text1"/>
            </w:rPr>
            <w:fldChar w:fldCharType="separate"/>
          </w:r>
          <w:r w:rsidR="003124D6">
            <w:rPr>
              <w:noProof/>
              <w:color w:val="000000" w:themeColor="text1"/>
            </w:rPr>
            <w:t>1</w:t>
          </w:r>
          <w:r w:rsidR="00691A3A" w:rsidRPr="0095495D">
            <w:rPr>
              <w:color w:val="000000" w:themeColor="text1"/>
            </w:rPr>
            <w:fldChar w:fldCharType="end"/>
          </w:r>
          <w:r>
            <w:rPr>
              <w:color w:val="000000" w:themeColor="text1"/>
            </w:rPr>
            <w:t xml:space="preserve"> из 2</w:t>
          </w:r>
          <w:r w:rsidR="00340867">
            <w:rPr>
              <w:color w:val="000000" w:themeColor="text1"/>
            </w:rPr>
            <w:t>3</w:t>
          </w:r>
        </w:p>
      </w:tc>
    </w:tr>
    <w:tr w:rsidR="0094259B" w:rsidRPr="00D473F2" w:rsidTr="003B48F7">
      <w:trPr>
        <w:trHeight w:val="157"/>
        <w:jc w:val="center"/>
      </w:trPr>
      <w:tc>
        <w:tcPr>
          <w:tcW w:w="2694" w:type="dxa"/>
          <w:vMerge/>
        </w:tcPr>
        <w:p w:rsidR="0094259B" w:rsidRPr="00D473F2" w:rsidRDefault="0094259B" w:rsidP="00A4445B">
          <w:pPr>
            <w:pStyle w:val="a9"/>
          </w:pPr>
        </w:p>
      </w:tc>
      <w:tc>
        <w:tcPr>
          <w:tcW w:w="5670" w:type="dxa"/>
        </w:tcPr>
        <w:p w:rsidR="0094259B" w:rsidRPr="0095495D" w:rsidRDefault="0094259B" w:rsidP="00774C83">
          <w:pPr>
            <w:pStyle w:val="a9"/>
            <w:jc w:val="center"/>
          </w:pPr>
          <w:r>
            <w:t>Рабочая программа учебной дисциплины       ОУД.13</w:t>
          </w:r>
          <w:r w:rsidRPr="0095495D">
            <w:t xml:space="preserve"> </w:t>
          </w:r>
          <w:r>
            <w:t>География</w:t>
          </w:r>
        </w:p>
      </w:tc>
      <w:tc>
        <w:tcPr>
          <w:tcW w:w="1843" w:type="dxa"/>
          <w:vMerge/>
        </w:tcPr>
        <w:p w:rsidR="0094259B" w:rsidRPr="00D473F2" w:rsidRDefault="0094259B" w:rsidP="00A4445B">
          <w:pPr>
            <w:pStyle w:val="a9"/>
          </w:pPr>
        </w:p>
      </w:tc>
    </w:tr>
  </w:tbl>
  <w:p w:rsidR="0094259B" w:rsidRDefault="0094259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/>
      </w:rPr>
    </w:lvl>
  </w:abstractNum>
  <w:abstractNum w:abstractNumId="3" w15:restartNumberingAfterBreak="0">
    <w:nsid w:val="00000011"/>
    <w:multiLevelType w:val="hybridMultilevel"/>
    <w:tmpl w:val="08EDBD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99"/>
    <w:multiLevelType w:val="hybridMultilevel"/>
    <w:tmpl w:val="00000124"/>
    <w:lvl w:ilvl="0" w:tplc="0000305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5D03"/>
    <w:multiLevelType w:val="hybridMultilevel"/>
    <w:tmpl w:val="00007A5A"/>
    <w:lvl w:ilvl="0" w:tplc="0000767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46B7BE0"/>
    <w:multiLevelType w:val="hybridMultilevel"/>
    <w:tmpl w:val="45B23812"/>
    <w:lvl w:ilvl="0" w:tplc="8BAE18B0">
      <w:numFmt w:val="bullet"/>
      <w:lvlText w:val="•"/>
      <w:lvlJc w:val="left"/>
      <w:pPr>
        <w:ind w:left="107" w:hanging="401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ru-RU" w:bidi="ru-RU"/>
      </w:rPr>
    </w:lvl>
    <w:lvl w:ilvl="1" w:tplc="872C0258">
      <w:numFmt w:val="bullet"/>
      <w:lvlText w:val="•"/>
      <w:lvlJc w:val="left"/>
      <w:pPr>
        <w:ind w:left="633" w:hanging="401"/>
      </w:pPr>
      <w:rPr>
        <w:rFonts w:hint="default"/>
        <w:lang w:val="ru-RU" w:eastAsia="ru-RU" w:bidi="ru-RU"/>
      </w:rPr>
    </w:lvl>
    <w:lvl w:ilvl="2" w:tplc="3B605604">
      <w:numFmt w:val="bullet"/>
      <w:lvlText w:val="•"/>
      <w:lvlJc w:val="left"/>
      <w:pPr>
        <w:ind w:left="1167" w:hanging="401"/>
      </w:pPr>
      <w:rPr>
        <w:rFonts w:hint="default"/>
        <w:lang w:val="ru-RU" w:eastAsia="ru-RU" w:bidi="ru-RU"/>
      </w:rPr>
    </w:lvl>
    <w:lvl w:ilvl="3" w:tplc="642414FC">
      <w:numFmt w:val="bullet"/>
      <w:lvlText w:val="•"/>
      <w:lvlJc w:val="left"/>
      <w:pPr>
        <w:ind w:left="1701" w:hanging="401"/>
      </w:pPr>
      <w:rPr>
        <w:rFonts w:hint="default"/>
        <w:lang w:val="ru-RU" w:eastAsia="ru-RU" w:bidi="ru-RU"/>
      </w:rPr>
    </w:lvl>
    <w:lvl w:ilvl="4" w:tplc="505AF5AC">
      <w:numFmt w:val="bullet"/>
      <w:lvlText w:val="•"/>
      <w:lvlJc w:val="left"/>
      <w:pPr>
        <w:ind w:left="2235" w:hanging="401"/>
      </w:pPr>
      <w:rPr>
        <w:rFonts w:hint="default"/>
        <w:lang w:val="ru-RU" w:eastAsia="ru-RU" w:bidi="ru-RU"/>
      </w:rPr>
    </w:lvl>
    <w:lvl w:ilvl="5" w:tplc="66EABE8A">
      <w:numFmt w:val="bullet"/>
      <w:lvlText w:val="•"/>
      <w:lvlJc w:val="left"/>
      <w:pPr>
        <w:ind w:left="2769" w:hanging="401"/>
      </w:pPr>
      <w:rPr>
        <w:rFonts w:hint="default"/>
        <w:lang w:val="ru-RU" w:eastAsia="ru-RU" w:bidi="ru-RU"/>
      </w:rPr>
    </w:lvl>
    <w:lvl w:ilvl="6" w:tplc="61E64020">
      <w:numFmt w:val="bullet"/>
      <w:lvlText w:val="•"/>
      <w:lvlJc w:val="left"/>
      <w:pPr>
        <w:ind w:left="3303" w:hanging="401"/>
      </w:pPr>
      <w:rPr>
        <w:rFonts w:hint="default"/>
        <w:lang w:val="ru-RU" w:eastAsia="ru-RU" w:bidi="ru-RU"/>
      </w:rPr>
    </w:lvl>
    <w:lvl w:ilvl="7" w:tplc="7ADE27F0">
      <w:numFmt w:val="bullet"/>
      <w:lvlText w:val="•"/>
      <w:lvlJc w:val="left"/>
      <w:pPr>
        <w:ind w:left="3837" w:hanging="401"/>
      </w:pPr>
      <w:rPr>
        <w:rFonts w:hint="default"/>
        <w:lang w:val="ru-RU" w:eastAsia="ru-RU" w:bidi="ru-RU"/>
      </w:rPr>
    </w:lvl>
    <w:lvl w:ilvl="8" w:tplc="7F2AEB02">
      <w:numFmt w:val="bullet"/>
      <w:lvlText w:val="•"/>
      <w:lvlJc w:val="left"/>
      <w:pPr>
        <w:ind w:left="4371" w:hanging="401"/>
      </w:pPr>
      <w:rPr>
        <w:rFonts w:hint="default"/>
        <w:lang w:val="ru-RU" w:eastAsia="ru-RU" w:bidi="ru-RU"/>
      </w:rPr>
    </w:lvl>
  </w:abstractNum>
  <w:abstractNum w:abstractNumId="20" w15:restartNumberingAfterBreak="0">
    <w:nsid w:val="1AF302AF"/>
    <w:multiLevelType w:val="hybridMultilevel"/>
    <w:tmpl w:val="206C314C"/>
    <w:lvl w:ilvl="0" w:tplc="B30674A0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8E946258">
      <w:numFmt w:val="bullet"/>
      <w:lvlText w:val="•"/>
      <w:lvlJc w:val="left"/>
      <w:pPr>
        <w:ind w:left="633" w:hanging="317"/>
      </w:pPr>
      <w:rPr>
        <w:rFonts w:hint="default"/>
        <w:lang w:val="ru-RU" w:eastAsia="ru-RU" w:bidi="ru-RU"/>
      </w:rPr>
    </w:lvl>
    <w:lvl w:ilvl="2" w:tplc="50E4B89A">
      <w:numFmt w:val="bullet"/>
      <w:lvlText w:val="•"/>
      <w:lvlJc w:val="left"/>
      <w:pPr>
        <w:ind w:left="1167" w:hanging="317"/>
      </w:pPr>
      <w:rPr>
        <w:rFonts w:hint="default"/>
        <w:lang w:val="ru-RU" w:eastAsia="ru-RU" w:bidi="ru-RU"/>
      </w:rPr>
    </w:lvl>
    <w:lvl w:ilvl="3" w:tplc="9B2C7B98">
      <w:numFmt w:val="bullet"/>
      <w:lvlText w:val="•"/>
      <w:lvlJc w:val="left"/>
      <w:pPr>
        <w:ind w:left="1701" w:hanging="317"/>
      </w:pPr>
      <w:rPr>
        <w:rFonts w:hint="default"/>
        <w:lang w:val="ru-RU" w:eastAsia="ru-RU" w:bidi="ru-RU"/>
      </w:rPr>
    </w:lvl>
    <w:lvl w:ilvl="4" w:tplc="1824624A">
      <w:numFmt w:val="bullet"/>
      <w:lvlText w:val="•"/>
      <w:lvlJc w:val="left"/>
      <w:pPr>
        <w:ind w:left="2235" w:hanging="317"/>
      </w:pPr>
      <w:rPr>
        <w:rFonts w:hint="default"/>
        <w:lang w:val="ru-RU" w:eastAsia="ru-RU" w:bidi="ru-RU"/>
      </w:rPr>
    </w:lvl>
    <w:lvl w:ilvl="5" w:tplc="4B9AA7B0">
      <w:numFmt w:val="bullet"/>
      <w:lvlText w:val="•"/>
      <w:lvlJc w:val="left"/>
      <w:pPr>
        <w:ind w:left="2769" w:hanging="317"/>
      </w:pPr>
      <w:rPr>
        <w:rFonts w:hint="default"/>
        <w:lang w:val="ru-RU" w:eastAsia="ru-RU" w:bidi="ru-RU"/>
      </w:rPr>
    </w:lvl>
    <w:lvl w:ilvl="6" w:tplc="93E08FF6">
      <w:numFmt w:val="bullet"/>
      <w:lvlText w:val="•"/>
      <w:lvlJc w:val="left"/>
      <w:pPr>
        <w:ind w:left="3303" w:hanging="317"/>
      </w:pPr>
      <w:rPr>
        <w:rFonts w:hint="default"/>
        <w:lang w:val="ru-RU" w:eastAsia="ru-RU" w:bidi="ru-RU"/>
      </w:rPr>
    </w:lvl>
    <w:lvl w:ilvl="7" w:tplc="3B84BF84">
      <w:numFmt w:val="bullet"/>
      <w:lvlText w:val="•"/>
      <w:lvlJc w:val="left"/>
      <w:pPr>
        <w:ind w:left="3837" w:hanging="317"/>
      </w:pPr>
      <w:rPr>
        <w:rFonts w:hint="default"/>
        <w:lang w:val="ru-RU" w:eastAsia="ru-RU" w:bidi="ru-RU"/>
      </w:rPr>
    </w:lvl>
    <w:lvl w:ilvl="8" w:tplc="ADBCA570">
      <w:numFmt w:val="bullet"/>
      <w:lvlText w:val="•"/>
      <w:lvlJc w:val="left"/>
      <w:pPr>
        <w:ind w:left="4371" w:hanging="317"/>
      </w:pPr>
      <w:rPr>
        <w:rFonts w:hint="default"/>
        <w:lang w:val="ru-RU" w:eastAsia="ru-RU" w:bidi="ru-RU"/>
      </w:rPr>
    </w:lvl>
  </w:abstractNum>
  <w:abstractNum w:abstractNumId="21" w15:restartNumberingAfterBreak="0">
    <w:nsid w:val="217377A5"/>
    <w:multiLevelType w:val="hybridMultilevel"/>
    <w:tmpl w:val="7562ACF2"/>
    <w:lvl w:ilvl="0" w:tplc="5066C174">
      <w:start w:val="4"/>
      <w:numFmt w:val="decimal"/>
      <w:lvlText w:val="%1."/>
      <w:lvlJc w:val="left"/>
      <w:pPr>
        <w:ind w:left="213" w:hanging="5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2D6CCDCA">
      <w:numFmt w:val="bullet"/>
      <w:lvlText w:val="•"/>
      <w:lvlJc w:val="left"/>
      <w:pPr>
        <w:ind w:left="1252" w:hanging="509"/>
      </w:pPr>
      <w:rPr>
        <w:rFonts w:hint="default"/>
        <w:lang w:val="ru-RU" w:eastAsia="ru-RU" w:bidi="ru-RU"/>
      </w:rPr>
    </w:lvl>
    <w:lvl w:ilvl="2" w:tplc="4D089034">
      <w:numFmt w:val="bullet"/>
      <w:lvlText w:val="•"/>
      <w:lvlJc w:val="left"/>
      <w:pPr>
        <w:ind w:left="2285" w:hanging="509"/>
      </w:pPr>
      <w:rPr>
        <w:rFonts w:hint="default"/>
        <w:lang w:val="ru-RU" w:eastAsia="ru-RU" w:bidi="ru-RU"/>
      </w:rPr>
    </w:lvl>
    <w:lvl w:ilvl="3" w:tplc="8BE2F162">
      <w:numFmt w:val="bullet"/>
      <w:lvlText w:val="•"/>
      <w:lvlJc w:val="left"/>
      <w:pPr>
        <w:ind w:left="3317" w:hanging="509"/>
      </w:pPr>
      <w:rPr>
        <w:rFonts w:hint="default"/>
        <w:lang w:val="ru-RU" w:eastAsia="ru-RU" w:bidi="ru-RU"/>
      </w:rPr>
    </w:lvl>
    <w:lvl w:ilvl="4" w:tplc="D7B247FA">
      <w:numFmt w:val="bullet"/>
      <w:lvlText w:val="•"/>
      <w:lvlJc w:val="left"/>
      <w:pPr>
        <w:ind w:left="4350" w:hanging="509"/>
      </w:pPr>
      <w:rPr>
        <w:rFonts w:hint="default"/>
        <w:lang w:val="ru-RU" w:eastAsia="ru-RU" w:bidi="ru-RU"/>
      </w:rPr>
    </w:lvl>
    <w:lvl w:ilvl="5" w:tplc="CE6A5CEA">
      <w:numFmt w:val="bullet"/>
      <w:lvlText w:val="•"/>
      <w:lvlJc w:val="left"/>
      <w:pPr>
        <w:ind w:left="5383" w:hanging="509"/>
      </w:pPr>
      <w:rPr>
        <w:rFonts w:hint="default"/>
        <w:lang w:val="ru-RU" w:eastAsia="ru-RU" w:bidi="ru-RU"/>
      </w:rPr>
    </w:lvl>
    <w:lvl w:ilvl="6" w:tplc="0A5CC3D4">
      <w:numFmt w:val="bullet"/>
      <w:lvlText w:val="•"/>
      <w:lvlJc w:val="left"/>
      <w:pPr>
        <w:ind w:left="6415" w:hanging="509"/>
      </w:pPr>
      <w:rPr>
        <w:rFonts w:hint="default"/>
        <w:lang w:val="ru-RU" w:eastAsia="ru-RU" w:bidi="ru-RU"/>
      </w:rPr>
    </w:lvl>
    <w:lvl w:ilvl="7" w:tplc="2C4A7814">
      <w:numFmt w:val="bullet"/>
      <w:lvlText w:val="•"/>
      <w:lvlJc w:val="left"/>
      <w:pPr>
        <w:ind w:left="7448" w:hanging="509"/>
      </w:pPr>
      <w:rPr>
        <w:rFonts w:hint="default"/>
        <w:lang w:val="ru-RU" w:eastAsia="ru-RU" w:bidi="ru-RU"/>
      </w:rPr>
    </w:lvl>
    <w:lvl w:ilvl="8" w:tplc="22F0D500">
      <w:numFmt w:val="bullet"/>
      <w:lvlText w:val="•"/>
      <w:lvlJc w:val="left"/>
      <w:pPr>
        <w:ind w:left="8481" w:hanging="509"/>
      </w:pPr>
      <w:rPr>
        <w:rFonts w:hint="default"/>
        <w:lang w:val="ru-RU" w:eastAsia="ru-RU" w:bidi="ru-RU"/>
      </w:rPr>
    </w:lvl>
  </w:abstractNum>
  <w:abstractNum w:abstractNumId="22" w15:restartNumberingAfterBreak="0">
    <w:nsid w:val="29276B11"/>
    <w:multiLevelType w:val="hybridMultilevel"/>
    <w:tmpl w:val="8F8C6822"/>
    <w:lvl w:ilvl="0" w:tplc="CC52E88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5912E5B"/>
    <w:multiLevelType w:val="multilevel"/>
    <w:tmpl w:val="560A5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AD25194"/>
    <w:multiLevelType w:val="hybridMultilevel"/>
    <w:tmpl w:val="D1C0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45709"/>
    <w:multiLevelType w:val="multilevel"/>
    <w:tmpl w:val="5FD86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81E65B8"/>
    <w:multiLevelType w:val="hybridMultilevel"/>
    <w:tmpl w:val="084EEB02"/>
    <w:lvl w:ilvl="0" w:tplc="28EE75DE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5DFAB200">
      <w:numFmt w:val="bullet"/>
      <w:lvlText w:val="•"/>
      <w:lvlJc w:val="left"/>
      <w:pPr>
        <w:ind w:left="633" w:hanging="317"/>
      </w:pPr>
      <w:rPr>
        <w:rFonts w:hint="default"/>
        <w:lang w:val="ru-RU" w:eastAsia="ru-RU" w:bidi="ru-RU"/>
      </w:rPr>
    </w:lvl>
    <w:lvl w:ilvl="2" w:tplc="15969EBE">
      <w:numFmt w:val="bullet"/>
      <w:lvlText w:val="•"/>
      <w:lvlJc w:val="left"/>
      <w:pPr>
        <w:ind w:left="1167" w:hanging="317"/>
      </w:pPr>
      <w:rPr>
        <w:rFonts w:hint="default"/>
        <w:lang w:val="ru-RU" w:eastAsia="ru-RU" w:bidi="ru-RU"/>
      </w:rPr>
    </w:lvl>
    <w:lvl w:ilvl="3" w:tplc="55703CCA">
      <w:numFmt w:val="bullet"/>
      <w:lvlText w:val="•"/>
      <w:lvlJc w:val="left"/>
      <w:pPr>
        <w:ind w:left="1701" w:hanging="317"/>
      </w:pPr>
      <w:rPr>
        <w:rFonts w:hint="default"/>
        <w:lang w:val="ru-RU" w:eastAsia="ru-RU" w:bidi="ru-RU"/>
      </w:rPr>
    </w:lvl>
    <w:lvl w:ilvl="4" w:tplc="94608DAE">
      <w:numFmt w:val="bullet"/>
      <w:lvlText w:val="•"/>
      <w:lvlJc w:val="left"/>
      <w:pPr>
        <w:ind w:left="2235" w:hanging="317"/>
      </w:pPr>
      <w:rPr>
        <w:rFonts w:hint="default"/>
        <w:lang w:val="ru-RU" w:eastAsia="ru-RU" w:bidi="ru-RU"/>
      </w:rPr>
    </w:lvl>
    <w:lvl w:ilvl="5" w:tplc="C7127D62">
      <w:numFmt w:val="bullet"/>
      <w:lvlText w:val="•"/>
      <w:lvlJc w:val="left"/>
      <w:pPr>
        <w:ind w:left="2769" w:hanging="317"/>
      </w:pPr>
      <w:rPr>
        <w:rFonts w:hint="default"/>
        <w:lang w:val="ru-RU" w:eastAsia="ru-RU" w:bidi="ru-RU"/>
      </w:rPr>
    </w:lvl>
    <w:lvl w:ilvl="6" w:tplc="8F7623A2">
      <w:numFmt w:val="bullet"/>
      <w:lvlText w:val="•"/>
      <w:lvlJc w:val="left"/>
      <w:pPr>
        <w:ind w:left="3303" w:hanging="317"/>
      </w:pPr>
      <w:rPr>
        <w:rFonts w:hint="default"/>
        <w:lang w:val="ru-RU" w:eastAsia="ru-RU" w:bidi="ru-RU"/>
      </w:rPr>
    </w:lvl>
    <w:lvl w:ilvl="7" w:tplc="47F05068">
      <w:numFmt w:val="bullet"/>
      <w:lvlText w:val="•"/>
      <w:lvlJc w:val="left"/>
      <w:pPr>
        <w:ind w:left="3837" w:hanging="317"/>
      </w:pPr>
      <w:rPr>
        <w:rFonts w:hint="default"/>
        <w:lang w:val="ru-RU" w:eastAsia="ru-RU" w:bidi="ru-RU"/>
      </w:rPr>
    </w:lvl>
    <w:lvl w:ilvl="8" w:tplc="FB4C347E">
      <w:numFmt w:val="bullet"/>
      <w:lvlText w:val="•"/>
      <w:lvlJc w:val="left"/>
      <w:pPr>
        <w:ind w:left="4371" w:hanging="317"/>
      </w:pPr>
      <w:rPr>
        <w:rFonts w:hint="default"/>
        <w:lang w:val="ru-RU" w:eastAsia="ru-RU" w:bidi="ru-RU"/>
      </w:rPr>
    </w:lvl>
  </w:abstractNum>
  <w:abstractNum w:abstractNumId="27" w15:restartNumberingAfterBreak="0">
    <w:nsid w:val="4D7D758B"/>
    <w:multiLevelType w:val="hybridMultilevel"/>
    <w:tmpl w:val="73BA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70A0B"/>
    <w:multiLevelType w:val="multilevel"/>
    <w:tmpl w:val="CD06D2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87643B"/>
    <w:multiLevelType w:val="multilevel"/>
    <w:tmpl w:val="3FC03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E902C0A"/>
    <w:multiLevelType w:val="hybridMultilevel"/>
    <w:tmpl w:val="87DED15E"/>
    <w:lvl w:ilvl="0" w:tplc="AD260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17"/>
  </w:num>
  <w:num w:numId="6">
    <w:abstractNumId w:val="7"/>
  </w:num>
  <w:num w:numId="7">
    <w:abstractNumId w:val="16"/>
  </w:num>
  <w:num w:numId="8">
    <w:abstractNumId w:val="10"/>
  </w:num>
  <w:num w:numId="9">
    <w:abstractNumId w:val="8"/>
  </w:num>
  <w:num w:numId="10">
    <w:abstractNumId w:val="18"/>
  </w:num>
  <w:num w:numId="11">
    <w:abstractNumId w:val="5"/>
  </w:num>
  <w:num w:numId="12">
    <w:abstractNumId w:val="12"/>
  </w:num>
  <w:num w:numId="13">
    <w:abstractNumId w:val="13"/>
  </w:num>
  <w:num w:numId="14">
    <w:abstractNumId w:val="9"/>
  </w:num>
  <w:num w:numId="15">
    <w:abstractNumId w:val="14"/>
  </w:num>
  <w:num w:numId="16">
    <w:abstractNumId w:val="11"/>
  </w:num>
  <w:num w:numId="17">
    <w:abstractNumId w:val="15"/>
  </w:num>
  <w:num w:numId="18">
    <w:abstractNumId w:val="6"/>
  </w:num>
  <w:num w:numId="19">
    <w:abstractNumId w:val="30"/>
  </w:num>
  <w:num w:numId="20">
    <w:abstractNumId w:val="24"/>
  </w:num>
  <w:num w:numId="21">
    <w:abstractNumId w:val="25"/>
  </w:num>
  <w:num w:numId="22">
    <w:abstractNumId w:val="23"/>
  </w:num>
  <w:num w:numId="23">
    <w:abstractNumId w:val="3"/>
  </w:num>
  <w:num w:numId="24">
    <w:abstractNumId w:val="26"/>
  </w:num>
  <w:num w:numId="25">
    <w:abstractNumId w:val="19"/>
  </w:num>
  <w:num w:numId="26">
    <w:abstractNumId w:val="20"/>
  </w:num>
  <w:num w:numId="27">
    <w:abstractNumId w:val="21"/>
  </w:num>
  <w:num w:numId="28">
    <w:abstractNumId w:val="29"/>
  </w:num>
  <w:num w:numId="29">
    <w:abstractNumId w:val="28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219"/>
    <w:rsid w:val="00011F49"/>
    <w:rsid w:val="000409B3"/>
    <w:rsid w:val="0006415F"/>
    <w:rsid w:val="00082C6B"/>
    <w:rsid w:val="00092911"/>
    <w:rsid w:val="00092F7F"/>
    <w:rsid w:val="000A0C71"/>
    <w:rsid w:val="000A60F6"/>
    <w:rsid w:val="000B4A65"/>
    <w:rsid w:val="000B5976"/>
    <w:rsid w:val="000C60E2"/>
    <w:rsid w:val="000D5FD9"/>
    <w:rsid w:val="000E6D7D"/>
    <w:rsid w:val="000F4640"/>
    <w:rsid w:val="001327C1"/>
    <w:rsid w:val="00141FCD"/>
    <w:rsid w:val="001428EF"/>
    <w:rsid w:val="001443E2"/>
    <w:rsid w:val="001451DE"/>
    <w:rsid w:val="001459CB"/>
    <w:rsid w:val="00163A51"/>
    <w:rsid w:val="00171102"/>
    <w:rsid w:val="0018351B"/>
    <w:rsid w:val="00187EE7"/>
    <w:rsid w:val="00193676"/>
    <w:rsid w:val="00193709"/>
    <w:rsid w:val="00196150"/>
    <w:rsid w:val="001A358E"/>
    <w:rsid w:val="001B29C7"/>
    <w:rsid w:val="001B618A"/>
    <w:rsid w:val="001C21C0"/>
    <w:rsid w:val="001D4CFC"/>
    <w:rsid w:val="001D71A5"/>
    <w:rsid w:val="001D72CC"/>
    <w:rsid w:val="001D78F0"/>
    <w:rsid w:val="00201F90"/>
    <w:rsid w:val="00205D21"/>
    <w:rsid w:val="002073B1"/>
    <w:rsid w:val="00207610"/>
    <w:rsid w:val="00212169"/>
    <w:rsid w:val="00215D01"/>
    <w:rsid w:val="00221526"/>
    <w:rsid w:val="00231362"/>
    <w:rsid w:val="002339F0"/>
    <w:rsid w:val="00233E7D"/>
    <w:rsid w:val="002420FD"/>
    <w:rsid w:val="0025625B"/>
    <w:rsid w:val="002608B8"/>
    <w:rsid w:val="00271940"/>
    <w:rsid w:val="00272787"/>
    <w:rsid w:val="00273ECD"/>
    <w:rsid w:val="00282CA8"/>
    <w:rsid w:val="002933FB"/>
    <w:rsid w:val="00294273"/>
    <w:rsid w:val="002A0E7D"/>
    <w:rsid w:val="002B6601"/>
    <w:rsid w:val="002C14D5"/>
    <w:rsid w:val="002C4FA8"/>
    <w:rsid w:val="002D4219"/>
    <w:rsid w:val="002D4A0C"/>
    <w:rsid w:val="002D5E7F"/>
    <w:rsid w:val="002D62D7"/>
    <w:rsid w:val="0030442D"/>
    <w:rsid w:val="00310874"/>
    <w:rsid w:val="003124D6"/>
    <w:rsid w:val="00313245"/>
    <w:rsid w:val="00327A7D"/>
    <w:rsid w:val="00332748"/>
    <w:rsid w:val="003327C1"/>
    <w:rsid w:val="003332D4"/>
    <w:rsid w:val="00334C69"/>
    <w:rsid w:val="00336381"/>
    <w:rsid w:val="00340254"/>
    <w:rsid w:val="00340867"/>
    <w:rsid w:val="00357BE2"/>
    <w:rsid w:val="00391992"/>
    <w:rsid w:val="0039464F"/>
    <w:rsid w:val="003A35C1"/>
    <w:rsid w:val="003B2694"/>
    <w:rsid w:val="003B48F7"/>
    <w:rsid w:val="003C04C7"/>
    <w:rsid w:val="003E071D"/>
    <w:rsid w:val="003E312A"/>
    <w:rsid w:val="003F24D1"/>
    <w:rsid w:val="00402E81"/>
    <w:rsid w:val="004105F0"/>
    <w:rsid w:val="00411312"/>
    <w:rsid w:val="004136DD"/>
    <w:rsid w:val="00414586"/>
    <w:rsid w:val="004145DD"/>
    <w:rsid w:val="0042138C"/>
    <w:rsid w:val="00424ECD"/>
    <w:rsid w:val="00437FB1"/>
    <w:rsid w:val="00450EE8"/>
    <w:rsid w:val="00450F79"/>
    <w:rsid w:val="00466AEA"/>
    <w:rsid w:val="00495DCC"/>
    <w:rsid w:val="004A517F"/>
    <w:rsid w:val="004D36B9"/>
    <w:rsid w:val="004E4FE4"/>
    <w:rsid w:val="004F14C5"/>
    <w:rsid w:val="004F339E"/>
    <w:rsid w:val="005107C0"/>
    <w:rsid w:val="005153FA"/>
    <w:rsid w:val="00515822"/>
    <w:rsid w:val="0051765D"/>
    <w:rsid w:val="005344EF"/>
    <w:rsid w:val="00534BCB"/>
    <w:rsid w:val="005459B2"/>
    <w:rsid w:val="00550F9A"/>
    <w:rsid w:val="00555A9C"/>
    <w:rsid w:val="00560FFB"/>
    <w:rsid w:val="00570983"/>
    <w:rsid w:val="005715AD"/>
    <w:rsid w:val="0058083D"/>
    <w:rsid w:val="005842C4"/>
    <w:rsid w:val="005907FF"/>
    <w:rsid w:val="00591F1D"/>
    <w:rsid w:val="005A3B85"/>
    <w:rsid w:val="005A4140"/>
    <w:rsid w:val="005B1F73"/>
    <w:rsid w:val="005B3FCD"/>
    <w:rsid w:val="005B47D6"/>
    <w:rsid w:val="005B789B"/>
    <w:rsid w:val="005C0B75"/>
    <w:rsid w:val="005C4F69"/>
    <w:rsid w:val="005D3550"/>
    <w:rsid w:val="005D50DE"/>
    <w:rsid w:val="005E119D"/>
    <w:rsid w:val="005E13A7"/>
    <w:rsid w:val="005E1A27"/>
    <w:rsid w:val="005E30D7"/>
    <w:rsid w:val="005E3392"/>
    <w:rsid w:val="005F7F80"/>
    <w:rsid w:val="00607F24"/>
    <w:rsid w:val="006118AA"/>
    <w:rsid w:val="006152B8"/>
    <w:rsid w:val="00631F7B"/>
    <w:rsid w:val="006352FA"/>
    <w:rsid w:val="00640E85"/>
    <w:rsid w:val="00645636"/>
    <w:rsid w:val="00663111"/>
    <w:rsid w:val="00673701"/>
    <w:rsid w:val="00675AC9"/>
    <w:rsid w:val="00677F39"/>
    <w:rsid w:val="00691A3A"/>
    <w:rsid w:val="00693B26"/>
    <w:rsid w:val="006B1527"/>
    <w:rsid w:val="006C086A"/>
    <w:rsid w:val="006D5185"/>
    <w:rsid w:val="006E4BC4"/>
    <w:rsid w:val="006F0767"/>
    <w:rsid w:val="006F120E"/>
    <w:rsid w:val="006F6918"/>
    <w:rsid w:val="00724967"/>
    <w:rsid w:val="007361D0"/>
    <w:rsid w:val="00757FA6"/>
    <w:rsid w:val="007719F4"/>
    <w:rsid w:val="00773334"/>
    <w:rsid w:val="00774C83"/>
    <w:rsid w:val="007762C7"/>
    <w:rsid w:val="00794B0A"/>
    <w:rsid w:val="007B7309"/>
    <w:rsid w:val="007C2371"/>
    <w:rsid w:val="007C3A88"/>
    <w:rsid w:val="007D0640"/>
    <w:rsid w:val="007E3A36"/>
    <w:rsid w:val="007E6B56"/>
    <w:rsid w:val="007F40AB"/>
    <w:rsid w:val="007F702D"/>
    <w:rsid w:val="00823683"/>
    <w:rsid w:val="00831AE3"/>
    <w:rsid w:val="00836ED2"/>
    <w:rsid w:val="0084232F"/>
    <w:rsid w:val="00845310"/>
    <w:rsid w:val="008720E9"/>
    <w:rsid w:val="00874515"/>
    <w:rsid w:val="00877447"/>
    <w:rsid w:val="00881934"/>
    <w:rsid w:val="00886852"/>
    <w:rsid w:val="008954EF"/>
    <w:rsid w:val="008957DB"/>
    <w:rsid w:val="008A5F3F"/>
    <w:rsid w:val="0090006F"/>
    <w:rsid w:val="0090456E"/>
    <w:rsid w:val="009326B2"/>
    <w:rsid w:val="00932D97"/>
    <w:rsid w:val="0094259B"/>
    <w:rsid w:val="00951081"/>
    <w:rsid w:val="00953957"/>
    <w:rsid w:val="0095495D"/>
    <w:rsid w:val="00957475"/>
    <w:rsid w:val="00967835"/>
    <w:rsid w:val="00983D12"/>
    <w:rsid w:val="00984147"/>
    <w:rsid w:val="009871E6"/>
    <w:rsid w:val="009A2588"/>
    <w:rsid w:val="009A25E1"/>
    <w:rsid w:val="009B036D"/>
    <w:rsid w:val="009B1C67"/>
    <w:rsid w:val="009D2E04"/>
    <w:rsid w:val="009D595B"/>
    <w:rsid w:val="009E014A"/>
    <w:rsid w:val="009E05EE"/>
    <w:rsid w:val="009E386D"/>
    <w:rsid w:val="009E3BEC"/>
    <w:rsid w:val="009F16EB"/>
    <w:rsid w:val="00A02A6E"/>
    <w:rsid w:val="00A04553"/>
    <w:rsid w:val="00A059CF"/>
    <w:rsid w:val="00A20811"/>
    <w:rsid w:val="00A21378"/>
    <w:rsid w:val="00A32D9B"/>
    <w:rsid w:val="00A37149"/>
    <w:rsid w:val="00A4445B"/>
    <w:rsid w:val="00A444DE"/>
    <w:rsid w:val="00A45E41"/>
    <w:rsid w:val="00A54201"/>
    <w:rsid w:val="00A553A6"/>
    <w:rsid w:val="00A8032C"/>
    <w:rsid w:val="00AA5CEB"/>
    <w:rsid w:val="00AB6AAE"/>
    <w:rsid w:val="00AC6DFC"/>
    <w:rsid w:val="00AF3188"/>
    <w:rsid w:val="00AF37AF"/>
    <w:rsid w:val="00AF6D79"/>
    <w:rsid w:val="00B04747"/>
    <w:rsid w:val="00B0690B"/>
    <w:rsid w:val="00B104D5"/>
    <w:rsid w:val="00B16CB1"/>
    <w:rsid w:val="00B25198"/>
    <w:rsid w:val="00B26441"/>
    <w:rsid w:val="00B26B37"/>
    <w:rsid w:val="00B3054C"/>
    <w:rsid w:val="00B45F02"/>
    <w:rsid w:val="00B53531"/>
    <w:rsid w:val="00B576A4"/>
    <w:rsid w:val="00B62686"/>
    <w:rsid w:val="00B67E78"/>
    <w:rsid w:val="00B76489"/>
    <w:rsid w:val="00B842FA"/>
    <w:rsid w:val="00B845B8"/>
    <w:rsid w:val="00B84A47"/>
    <w:rsid w:val="00B87153"/>
    <w:rsid w:val="00BA4169"/>
    <w:rsid w:val="00BD3C31"/>
    <w:rsid w:val="00BD5822"/>
    <w:rsid w:val="00BE4B2A"/>
    <w:rsid w:val="00BF0749"/>
    <w:rsid w:val="00BF180C"/>
    <w:rsid w:val="00BF54FB"/>
    <w:rsid w:val="00C04266"/>
    <w:rsid w:val="00C11688"/>
    <w:rsid w:val="00C22999"/>
    <w:rsid w:val="00C244AC"/>
    <w:rsid w:val="00C4156E"/>
    <w:rsid w:val="00C425D3"/>
    <w:rsid w:val="00C444BA"/>
    <w:rsid w:val="00C463C7"/>
    <w:rsid w:val="00C50E8E"/>
    <w:rsid w:val="00C62EA6"/>
    <w:rsid w:val="00C63728"/>
    <w:rsid w:val="00C6710E"/>
    <w:rsid w:val="00C75E22"/>
    <w:rsid w:val="00C81EEF"/>
    <w:rsid w:val="00C94105"/>
    <w:rsid w:val="00CA14F8"/>
    <w:rsid w:val="00CA2FB4"/>
    <w:rsid w:val="00CA5C2C"/>
    <w:rsid w:val="00CC6B7F"/>
    <w:rsid w:val="00D02BEA"/>
    <w:rsid w:val="00D05D6E"/>
    <w:rsid w:val="00D05D8F"/>
    <w:rsid w:val="00D22905"/>
    <w:rsid w:val="00D32421"/>
    <w:rsid w:val="00D325F2"/>
    <w:rsid w:val="00D32B94"/>
    <w:rsid w:val="00D427ED"/>
    <w:rsid w:val="00D50488"/>
    <w:rsid w:val="00D66E35"/>
    <w:rsid w:val="00D82E9A"/>
    <w:rsid w:val="00D932C7"/>
    <w:rsid w:val="00DB5575"/>
    <w:rsid w:val="00DC44A6"/>
    <w:rsid w:val="00DE0497"/>
    <w:rsid w:val="00DF3FF2"/>
    <w:rsid w:val="00E002CE"/>
    <w:rsid w:val="00E22156"/>
    <w:rsid w:val="00E261F8"/>
    <w:rsid w:val="00E329AC"/>
    <w:rsid w:val="00E34038"/>
    <w:rsid w:val="00E34714"/>
    <w:rsid w:val="00E354CF"/>
    <w:rsid w:val="00E41E70"/>
    <w:rsid w:val="00E42B65"/>
    <w:rsid w:val="00E45E61"/>
    <w:rsid w:val="00E5003B"/>
    <w:rsid w:val="00E61E66"/>
    <w:rsid w:val="00E66A17"/>
    <w:rsid w:val="00E67613"/>
    <w:rsid w:val="00E71233"/>
    <w:rsid w:val="00E73CAF"/>
    <w:rsid w:val="00E9277F"/>
    <w:rsid w:val="00E941AB"/>
    <w:rsid w:val="00E9433F"/>
    <w:rsid w:val="00EA17CA"/>
    <w:rsid w:val="00EC1491"/>
    <w:rsid w:val="00EE1BF7"/>
    <w:rsid w:val="00EE39B2"/>
    <w:rsid w:val="00EE769E"/>
    <w:rsid w:val="00F00037"/>
    <w:rsid w:val="00F01B7E"/>
    <w:rsid w:val="00F10FDD"/>
    <w:rsid w:val="00F14C6D"/>
    <w:rsid w:val="00F24EEC"/>
    <w:rsid w:val="00F2557E"/>
    <w:rsid w:val="00F27255"/>
    <w:rsid w:val="00F27FA6"/>
    <w:rsid w:val="00F3394A"/>
    <w:rsid w:val="00F40AF7"/>
    <w:rsid w:val="00F420C2"/>
    <w:rsid w:val="00F532E5"/>
    <w:rsid w:val="00F552E0"/>
    <w:rsid w:val="00F65005"/>
    <w:rsid w:val="00F85F7F"/>
    <w:rsid w:val="00F94C48"/>
    <w:rsid w:val="00FA0845"/>
    <w:rsid w:val="00FA2D63"/>
    <w:rsid w:val="00FA5905"/>
    <w:rsid w:val="00FA5EAF"/>
    <w:rsid w:val="00FB3293"/>
    <w:rsid w:val="00FC039B"/>
    <w:rsid w:val="00FC186D"/>
    <w:rsid w:val="00FC4BE2"/>
    <w:rsid w:val="00FD7642"/>
    <w:rsid w:val="00FE00E5"/>
    <w:rsid w:val="00FE5576"/>
    <w:rsid w:val="00FE6405"/>
    <w:rsid w:val="00FF26F0"/>
    <w:rsid w:val="00FF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E10EE"/>
  <w15:docId w15:val="{D56A76FA-F26A-4F36-B8BB-E2A5D77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0EE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4219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2D42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0A0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11"/>
    <w:unhideWhenUsed/>
    <w:rsid w:val="005E1A27"/>
    <w:pPr>
      <w:suppressAutoHyphens/>
      <w:spacing w:after="120"/>
      <w:ind w:left="283"/>
    </w:pPr>
    <w:rPr>
      <w:lang w:eastAsia="ar-SA"/>
    </w:rPr>
  </w:style>
  <w:style w:type="character" w:customStyle="1" w:styleId="a7">
    <w:name w:val="Основной текст с отступом Знак"/>
    <w:basedOn w:val="a0"/>
    <w:uiPriority w:val="99"/>
    <w:semiHidden/>
    <w:rsid w:val="005E1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6"/>
    <w:locked/>
    <w:rsid w:val="005E1A2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rsid w:val="00E41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50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50EE8"/>
    <w:pPr>
      <w:spacing w:after="120"/>
      <w:ind w:left="283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207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7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7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7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54201"/>
    <w:pPr>
      <w:ind w:left="720"/>
      <w:contextualSpacing/>
    </w:pPr>
  </w:style>
  <w:style w:type="paragraph" w:styleId="ae">
    <w:name w:val="Normal (Web)"/>
    <w:basedOn w:val="a"/>
    <w:rsid w:val="00313245"/>
    <w:pPr>
      <w:spacing w:before="100" w:beforeAutospacing="1" w:after="119"/>
    </w:pPr>
  </w:style>
  <w:style w:type="paragraph" w:customStyle="1" w:styleId="TableParagraph">
    <w:name w:val="Table Paragraph"/>
    <w:basedOn w:val="a"/>
    <w:uiPriority w:val="1"/>
    <w:qFormat/>
    <w:rsid w:val="00D5048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table" w:customStyle="1" w:styleId="-11">
    <w:name w:val="Светлая заливка - Акцент 11"/>
    <w:basedOn w:val="a1"/>
    <w:uiPriority w:val="60"/>
    <w:rsid w:val="0017110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7110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711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17110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2">
    <w:name w:val="Светлая заливка1"/>
    <w:basedOn w:val="a1"/>
    <w:uiPriority w:val="60"/>
    <w:rsid w:val="00171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uiPriority w:val="2"/>
    <w:semiHidden/>
    <w:unhideWhenUsed/>
    <w:qFormat/>
    <w:rsid w:val="00881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881934"/>
    <w:pPr>
      <w:widowControl w:val="0"/>
      <w:autoSpaceDE w:val="0"/>
      <w:autoSpaceDN w:val="0"/>
      <w:ind w:left="921"/>
      <w:outlineLvl w:val="1"/>
    </w:pPr>
    <w:rPr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539D-889B-495D-A606-8EC58BCF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5555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GAME 2010</dc:creator>
  <cp:lastModifiedBy>Пользователь</cp:lastModifiedBy>
  <cp:revision>54</cp:revision>
  <cp:lastPrinted>2020-02-13T15:46:00Z</cp:lastPrinted>
  <dcterms:created xsi:type="dcterms:W3CDTF">2019-10-27T10:40:00Z</dcterms:created>
  <dcterms:modified xsi:type="dcterms:W3CDTF">2021-09-24T11:20:00Z</dcterms:modified>
</cp:coreProperties>
</file>