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19" w:rsidRPr="007E397E" w:rsidRDefault="00DA2E38" w:rsidP="002E16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D4219" w:rsidRPr="007E397E">
        <w:rPr>
          <w:b/>
          <w:sz w:val="22"/>
          <w:szCs w:val="22"/>
        </w:rPr>
        <w:t xml:space="preserve">МИНИСТЕРСТВО </w:t>
      </w:r>
      <w:r w:rsidR="003E7058" w:rsidRPr="007E397E">
        <w:rPr>
          <w:b/>
          <w:sz w:val="22"/>
          <w:szCs w:val="22"/>
        </w:rPr>
        <w:t>ПРОСВЕЩЕНИЯ И ВОСПИТАНИЯ</w:t>
      </w:r>
      <w:r w:rsidR="002D4219" w:rsidRPr="007E397E">
        <w:rPr>
          <w:b/>
          <w:sz w:val="22"/>
          <w:szCs w:val="22"/>
        </w:rPr>
        <w:t xml:space="preserve"> УЛЬЯНОВСКОЙ ОБЛАСТИ</w:t>
      </w:r>
    </w:p>
    <w:p w:rsidR="002D4219" w:rsidRPr="005153FA" w:rsidRDefault="002D4219" w:rsidP="002D4219">
      <w:pPr>
        <w:jc w:val="center"/>
        <w:rPr>
          <w:sz w:val="28"/>
          <w:szCs w:val="28"/>
        </w:rPr>
      </w:pPr>
      <w:r w:rsidRPr="005153FA">
        <w:rPr>
          <w:sz w:val="28"/>
          <w:szCs w:val="28"/>
        </w:rPr>
        <w:t xml:space="preserve">Областное государственное  бюджетное </w:t>
      </w:r>
      <w:r w:rsidR="005E1A27" w:rsidRPr="005153FA">
        <w:rPr>
          <w:sz w:val="28"/>
          <w:szCs w:val="28"/>
        </w:rPr>
        <w:t xml:space="preserve">профессиональное </w:t>
      </w:r>
      <w:r w:rsidRPr="005153FA">
        <w:rPr>
          <w:sz w:val="28"/>
          <w:szCs w:val="28"/>
        </w:rPr>
        <w:t xml:space="preserve">образовательное учреждение </w:t>
      </w:r>
    </w:p>
    <w:p w:rsidR="002D4219" w:rsidRPr="005153FA" w:rsidRDefault="002E16C8" w:rsidP="003E70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D4219" w:rsidRPr="005153FA">
        <w:rPr>
          <w:b/>
          <w:sz w:val="32"/>
          <w:szCs w:val="32"/>
        </w:rPr>
        <w:t xml:space="preserve">Димитровградский </w:t>
      </w:r>
      <w:r w:rsidR="003E7058">
        <w:rPr>
          <w:b/>
          <w:sz w:val="32"/>
          <w:szCs w:val="32"/>
        </w:rPr>
        <w:t>технико-экономический колледж</w:t>
      </w:r>
      <w:r>
        <w:rPr>
          <w:b/>
          <w:sz w:val="32"/>
          <w:szCs w:val="32"/>
        </w:rPr>
        <w:t>»</w:t>
      </w:r>
    </w:p>
    <w:p w:rsidR="002D4219" w:rsidRPr="005153FA" w:rsidRDefault="002D4219" w:rsidP="002D4219">
      <w:pPr>
        <w:jc w:val="center"/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AC141B" w:rsidRDefault="002D4219" w:rsidP="002D4219">
      <w:pPr>
        <w:rPr>
          <w:b/>
          <w:i/>
          <w:sz w:val="28"/>
          <w:szCs w:val="28"/>
        </w:rPr>
      </w:pPr>
    </w:p>
    <w:p w:rsidR="0064760A" w:rsidRDefault="0064760A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2E16C8" w:rsidRDefault="002E16C8" w:rsidP="002D4219">
      <w:pPr>
        <w:rPr>
          <w:b/>
          <w:i/>
          <w:sz w:val="28"/>
          <w:szCs w:val="28"/>
        </w:rPr>
      </w:pPr>
    </w:p>
    <w:p w:rsidR="00625028" w:rsidRPr="00AC141B" w:rsidRDefault="00625028" w:rsidP="002D4219">
      <w:pPr>
        <w:rPr>
          <w:b/>
          <w:i/>
          <w:sz w:val="28"/>
          <w:szCs w:val="28"/>
        </w:rPr>
      </w:pPr>
    </w:p>
    <w:p w:rsidR="0064760A" w:rsidRPr="00AC141B" w:rsidRDefault="0064760A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shd w:val="clear" w:color="auto" w:fill="FFFFFF"/>
        <w:ind w:left="24"/>
        <w:jc w:val="center"/>
        <w:rPr>
          <w:b/>
          <w:bCs/>
          <w:spacing w:val="-1"/>
          <w:sz w:val="56"/>
          <w:szCs w:val="56"/>
        </w:rPr>
      </w:pPr>
      <w:r w:rsidRPr="005153FA">
        <w:rPr>
          <w:b/>
          <w:bCs/>
          <w:spacing w:val="-1"/>
          <w:sz w:val="56"/>
          <w:szCs w:val="56"/>
        </w:rPr>
        <w:t xml:space="preserve">РАБОЧАЯ ПРОГРАММА </w:t>
      </w:r>
    </w:p>
    <w:p w:rsidR="002D4219" w:rsidRPr="005153FA" w:rsidRDefault="002D4219" w:rsidP="002D4219">
      <w:pPr>
        <w:shd w:val="clear" w:color="auto" w:fill="FFFFFF"/>
        <w:ind w:left="24"/>
        <w:jc w:val="center"/>
        <w:rPr>
          <w:b/>
          <w:bCs/>
          <w:spacing w:val="1"/>
          <w:sz w:val="56"/>
          <w:szCs w:val="56"/>
        </w:rPr>
      </w:pPr>
    </w:p>
    <w:p w:rsidR="00625028" w:rsidRPr="005153FA" w:rsidRDefault="00625028" w:rsidP="00625028">
      <w:pPr>
        <w:jc w:val="both"/>
        <w:rPr>
          <w:b/>
          <w:sz w:val="40"/>
          <w:szCs w:val="40"/>
          <w:u w:val="single"/>
        </w:rPr>
      </w:pPr>
      <w:r>
        <w:rPr>
          <w:b/>
          <w:sz w:val="32"/>
          <w:szCs w:val="32"/>
        </w:rPr>
        <w:t xml:space="preserve">учебной дисциплины </w:t>
      </w:r>
      <w:r w:rsidR="00304F8E">
        <w:rPr>
          <w:sz w:val="32"/>
          <w:szCs w:val="32"/>
          <w:u w:val="single"/>
        </w:rPr>
        <w:t>ОУД.07</w:t>
      </w:r>
      <w:r w:rsidRPr="00B25198">
        <w:rPr>
          <w:sz w:val="32"/>
          <w:szCs w:val="32"/>
          <w:u w:val="single"/>
        </w:rPr>
        <w:t xml:space="preserve">  География</w:t>
      </w:r>
      <w:r w:rsidR="003A12EF">
        <w:rPr>
          <w:sz w:val="32"/>
          <w:szCs w:val="32"/>
          <w:u w:val="single"/>
        </w:rPr>
        <w:tab/>
      </w:r>
      <w:r w:rsidR="003A12EF">
        <w:rPr>
          <w:sz w:val="32"/>
          <w:szCs w:val="32"/>
          <w:u w:val="single"/>
        </w:rPr>
        <w:tab/>
      </w:r>
      <w:r w:rsidR="003A12EF">
        <w:rPr>
          <w:sz w:val="32"/>
          <w:szCs w:val="32"/>
          <w:u w:val="single"/>
        </w:rPr>
        <w:tab/>
      </w:r>
      <w:r w:rsidR="003A12EF">
        <w:rPr>
          <w:sz w:val="32"/>
          <w:szCs w:val="32"/>
          <w:u w:val="single"/>
        </w:rPr>
        <w:tab/>
      </w:r>
    </w:p>
    <w:p w:rsidR="00625028" w:rsidRPr="005153FA" w:rsidRDefault="00625028" w:rsidP="00625028">
      <w:pPr>
        <w:rPr>
          <w:i/>
        </w:rPr>
      </w:pPr>
      <w:r>
        <w:rPr>
          <w:i/>
        </w:rPr>
        <w:t xml:space="preserve">                                                       </w:t>
      </w:r>
      <w:r w:rsidRPr="005153FA">
        <w:rPr>
          <w:i/>
        </w:rPr>
        <w:t>(индекс, наименование)</w:t>
      </w:r>
    </w:p>
    <w:p w:rsidR="00625028" w:rsidRDefault="00625028" w:rsidP="007D0640">
      <w:pPr>
        <w:jc w:val="center"/>
        <w:rPr>
          <w:b/>
          <w:sz w:val="32"/>
          <w:szCs w:val="32"/>
        </w:rPr>
      </w:pPr>
    </w:p>
    <w:p w:rsidR="00625028" w:rsidRDefault="00625028" w:rsidP="007D0640">
      <w:pPr>
        <w:jc w:val="center"/>
        <w:rPr>
          <w:b/>
          <w:sz w:val="32"/>
          <w:szCs w:val="32"/>
        </w:rPr>
      </w:pPr>
    </w:p>
    <w:p w:rsidR="00313245" w:rsidRPr="000B2D85" w:rsidRDefault="00625028" w:rsidP="00E80B1B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>С</w:t>
      </w:r>
      <w:r w:rsidR="002D4219" w:rsidRPr="005153FA">
        <w:rPr>
          <w:b/>
          <w:sz w:val="32"/>
          <w:szCs w:val="32"/>
        </w:rPr>
        <w:t>пециальност</w:t>
      </w:r>
      <w:r w:rsidR="00E80B1B">
        <w:rPr>
          <w:b/>
          <w:sz w:val="32"/>
          <w:szCs w:val="32"/>
        </w:rPr>
        <w:t>и</w:t>
      </w:r>
      <w:r w:rsidR="002D4219" w:rsidRPr="005153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E7058" w:rsidRPr="003A12EF">
        <w:rPr>
          <w:sz w:val="32"/>
          <w:szCs w:val="32"/>
          <w:u w:val="single"/>
        </w:rPr>
        <w:t>38.02.07 Банковское дело</w:t>
      </w:r>
      <w:r w:rsidR="003A12EF">
        <w:rPr>
          <w:sz w:val="32"/>
          <w:szCs w:val="32"/>
          <w:u w:val="single"/>
        </w:rPr>
        <w:tab/>
      </w:r>
      <w:r w:rsidR="003A12EF">
        <w:rPr>
          <w:sz w:val="32"/>
          <w:szCs w:val="32"/>
          <w:u w:val="single"/>
        </w:rPr>
        <w:tab/>
      </w:r>
      <w:r w:rsidR="003A12EF">
        <w:rPr>
          <w:sz w:val="32"/>
          <w:szCs w:val="32"/>
          <w:u w:val="single"/>
        </w:rPr>
        <w:tab/>
      </w:r>
      <w:r w:rsidR="003A12EF">
        <w:rPr>
          <w:sz w:val="32"/>
          <w:szCs w:val="32"/>
          <w:u w:val="single"/>
        </w:rPr>
        <w:tab/>
      </w:r>
    </w:p>
    <w:p w:rsidR="00B104D5" w:rsidRPr="005153FA" w:rsidRDefault="007D0640" w:rsidP="00C326EB">
      <w:pPr>
        <w:jc w:val="center"/>
        <w:rPr>
          <w:b/>
          <w:sz w:val="28"/>
          <w:szCs w:val="28"/>
        </w:rPr>
      </w:pPr>
      <w:r w:rsidRPr="005153FA">
        <w:rPr>
          <w:sz w:val="32"/>
          <w:szCs w:val="32"/>
          <w:vertAlign w:val="superscript"/>
        </w:rPr>
        <w:t>(</w:t>
      </w:r>
      <w:r w:rsidRPr="005153FA">
        <w:rPr>
          <w:i/>
          <w:sz w:val="32"/>
          <w:szCs w:val="32"/>
          <w:vertAlign w:val="superscript"/>
        </w:rPr>
        <w:t xml:space="preserve">код, наименование </w:t>
      </w:r>
      <w:r w:rsidRPr="005153FA">
        <w:rPr>
          <w:bCs/>
          <w:i/>
          <w:sz w:val="32"/>
          <w:szCs w:val="32"/>
          <w:vertAlign w:val="superscript"/>
        </w:rPr>
        <w:t>специальности)</w:t>
      </w:r>
    </w:p>
    <w:p w:rsidR="00AA5CEB" w:rsidRPr="005153FA" w:rsidRDefault="00AA5CEB" w:rsidP="005E1A27">
      <w:pPr>
        <w:jc w:val="both"/>
        <w:rPr>
          <w:b/>
          <w:sz w:val="28"/>
          <w:szCs w:val="28"/>
        </w:rPr>
      </w:pPr>
    </w:p>
    <w:p w:rsidR="00B104D5" w:rsidRPr="005153FA" w:rsidRDefault="00B104D5" w:rsidP="005E1A27">
      <w:pPr>
        <w:jc w:val="both"/>
        <w:rPr>
          <w:b/>
          <w:sz w:val="28"/>
          <w:szCs w:val="28"/>
        </w:rPr>
      </w:pPr>
    </w:p>
    <w:p w:rsidR="007D0640" w:rsidRPr="005153FA" w:rsidRDefault="007D0640" w:rsidP="002D4219">
      <w:pPr>
        <w:jc w:val="center"/>
        <w:rPr>
          <w:b/>
          <w:sz w:val="28"/>
          <w:szCs w:val="28"/>
          <w:u w:val="single"/>
        </w:rPr>
      </w:pPr>
    </w:p>
    <w:p w:rsidR="0064760A" w:rsidRPr="00AC141B" w:rsidRDefault="0064760A" w:rsidP="002D4219">
      <w:pPr>
        <w:jc w:val="center"/>
        <w:rPr>
          <w:sz w:val="32"/>
          <w:szCs w:val="32"/>
          <w:u w:val="single"/>
        </w:rPr>
      </w:pPr>
    </w:p>
    <w:p w:rsidR="007D0640" w:rsidRDefault="007D0640" w:rsidP="002D4219">
      <w:pPr>
        <w:jc w:val="center"/>
        <w:rPr>
          <w:sz w:val="32"/>
          <w:szCs w:val="32"/>
          <w:u w:val="single"/>
        </w:rPr>
      </w:pPr>
    </w:p>
    <w:p w:rsidR="00625028" w:rsidRDefault="00625028" w:rsidP="002D4219">
      <w:pPr>
        <w:jc w:val="center"/>
        <w:rPr>
          <w:sz w:val="32"/>
          <w:szCs w:val="32"/>
          <w:u w:val="single"/>
        </w:rPr>
      </w:pPr>
    </w:p>
    <w:p w:rsidR="00E80B1B" w:rsidRDefault="00E80B1B" w:rsidP="002D4219">
      <w:pPr>
        <w:jc w:val="center"/>
        <w:rPr>
          <w:sz w:val="32"/>
          <w:szCs w:val="32"/>
          <w:u w:val="single"/>
        </w:rPr>
      </w:pPr>
    </w:p>
    <w:p w:rsidR="003E7058" w:rsidRDefault="003E7058" w:rsidP="002D4219">
      <w:pPr>
        <w:jc w:val="center"/>
        <w:rPr>
          <w:sz w:val="32"/>
          <w:szCs w:val="32"/>
          <w:u w:val="single"/>
        </w:rPr>
      </w:pPr>
    </w:p>
    <w:p w:rsidR="003E7058" w:rsidRPr="005153FA" w:rsidRDefault="003E7058" w:rsidP="002D4219">
      <w:pPr>
        <w:jc w:val="center"/>
        <w:rPr>
          <w:sz w:val="32"/>
          <w:szCs w:val="32"/>
          <w:u w:val="single"/>
        </w:rPr>
      </w:pPr>
    </w:p>
    <w:p w:rsidR="00B104D5" w:rsidRDefault="00B104D5" w:rsidP="002D4219">
      <w:pPr>
        <w:rPr>
          <w:u w:val="single"/>
        </w:rPr>
      </w:pPr>
    </w:p>
    <w:p w:rsidR="000B2D85" w:rsidRDefault="000B2D85" w:rsidP="002D4219">
      <w:pPr>
        <w:rPr>
          <w:u w:val="single"/>
        </w:rPr>
      </w:pPr>
    </w:p>
    <w:p w:rsidR="00625028" w:rsidRDefault="00625028" w:rsidP="002D4219">
      <w:pPr>
        <w:rPr>
          <w:u w:val="single"/>
        </w:rPr>
      </w:pPr>
    </w:p>
    <w:p w:rsidR="00297154" w:rsidRPr="005153FA" w:rsidRDefault="00297154" w:rsidP="002D4219">
      <w:pPr>
        <w:rPr>
          <w:u w:val="single"/>
        </w:rPr>
      </w:pPr>
    </w:p>
    <w:p w:rsidR="00B104D5" w:rsidRPr="005153FA" w:rsidRDefault="00B104D5" w:rsidP="00B104D5">
      <w:pPr>
        <w:jc w:val="center"/>
        <w:rPr>
          <w:b/>
          <w:sz w:val="28"/>
          <w:szCs w:val="28"/>
        </w:rPr>
      </w:pPr>
    </w:p>
    <w:p w:rsidR="00B104D5" w:rsidRPr="002554D3" w:rsidRDefault="00B104D5" w:rsidP="00625028">
      <w:pPr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>Димитровград 20</w:t>
      </w:r>
      <w:r w:rsidR="003E7058">
        <w:rPr>
          <w:b/>
          <w:sz w:val="28"/>
          <w:szCs w:val="28"/>
        </w:rPr>
        <w:t>21</w:t>
      </w:r>
      <w:r w:rsidRPr="005153FA">
        <w:rPr>
          <w:b/>
          <w:sz w:val="28"/>
          <w:szCs w:val="28"/>
        </w:rPr>
        <w:t xml:space="preserve"> г</w:t>
      </w:r>
      <w:r w:rsidR="0052496C">
        <w:rPr>
          <w:b/>
          <w:sz w:val="28"/>
          <w:szCs w:val="28"/>
        </w:rPr>
        <w:t>.</w:t>
      </w:r>
    </w:p>
    <w:p w:rsidR="002D4219" w:rsidRDefault="00081FB2" w:rsidP="00081FB2">
      <w:pPr>
        <w:snapToGrid w:val="0"/>
        <w:ind w:left="-426" w:firstLine="142"/>
        <w:rPr>
          <w:u w:val="single"/>
        </w:rPr>
      </w:pPr>
      <w:r w:rsidRPr="00081FB2">
        <w:rPr>
          <w:noProof/>
          <w:sz w:val="28"/>
          <w:szCs w:val="28"/>
        </w:rPr>
        <w:lastRenderedPageBreak/>
        <w:drawing>
          <wp:inline distT="0" distB="0" distL="0" distR="0">
            <wp:extent cx="6170295" cy="7564108"/>
            <wp:effectExtent l="0" t="0" r="0" b="0"/>
            <wp:docPr id="1" name="Рисунок 1" descr="C:\Users\Пользователь\Desktop\Сканы Уляшкина М.В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5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4" t="10424" r="1"/>
                    <a:stretch/>
                  </pic:blipFill>
                  <pic:spPr bwMode="auto">
                    <a:xfrm>
                      <a:off x="0" y="0"/>
                      <a:ext cx="6173552" cy="75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FB2" w:rsidRDefault="00081FB2" w:rsidP="002D4219">
      <w:pPr>
        <w:snapToGrid w:val="0"/>
        <w:rPr>
          <w:u w:val="single"/>
        </w:rPr>
      </w:pPr>
    </w:p>
    <w:p w:rsidR="00081FB2" w:rsidRDefault="00081FB2" w:rsidP="002D4219">
      <w:pPr>
        <w:snapToGrid w:val="0"/>
        <w:rPr>
          <w:u w:val="single"/>
        </w:rPr>
      </w:pPr>
    </w:p>
    <w:p w:rsidR="00081FB2" w:rsidRPr="005153FA" w:rsidRDefault="00081FB2" w:rsidP="002D4219">
      <w:pPr>
        <w:snapToGrid w:val="0"/>
        <w:rPr>
          <w:u w:val="single"/>
        </w:rPr>
      </w:pPr>
    </w:p>
    <w:p w:rsidR="002D4219" w:rsidRPr="005153FA" w:rsidRDefault="002D4219" w:rsidP="002D4219"/>
    <w:p w:rsidR="00AA5CEB" w:rsidRPr="005153FA" w:rsidRDefault="00AA5CEB" w:rsidP="002D4219">
      <w:bookmarkStart w:id="0" w:name="_GoBack"/>
      <w:bookmarkEnd w:id="0"/>
    </w:p>
    <w:p w:rsidR="005107C0" w:rsidRDefault="005107C0" w:rsidP="00B104D5">
      <w:pPr>
        <w:jc w:val="center"/>
        <w:rPr>
          <w:b/>
          <w:color w:val="000000" w:themeColor="text1"/>
        </w:rPr>
      </w:pPr>
    </w:p>
    <w:p w:rsidR="00B104D5" w:rsidRDefault="005107C0" w:rsidP="00B104D5">
      <w:pPr>
        <w:jc w:val="center"/>
        <w:rPr>
          <w:b/>
          <w:color w:val="000000" w:themeColor="text1"/>
        </w:rPr>
      </w:pPr>
      <w:r w:rsidRPr="005107C0">
        <w:rPr>
          <w:b/>
          <w:color w:val="000000" w:themeColor="text1"/>
        </w:rPr>
        <w:t>СОДЕРЖАНИЕ</w:t>
      </w:r>
    </w:p>
    <w:p w:rsidR="005107C0" w:rsidRPr="005107C0" w:rsidRDefault="005107C0" w:rsidP="00B104D5">
      <w:pPr>
        <w:jc w:val="center"/>
        <w:rPr>
          <w:b/>
          <w:color w:val="000000" w:themeColor="text1"/>
        </w:rPr>
      </w:pPr>
    </w:p>
    <w:p w:rsidR="005107C0" w:rsidRPr="005153FA" w:rsidRDefault="005107C0" w:rsidP="00B104D5">
      <w:pPr>
        <w:jc w:val="center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Default="005107C0" w:rsidP="005107C0">
            <w:pPr>
              <w:snapToGrid w:val="0"/>
              <w:jc w:val="center"/>
            </w:pPr>
            <w:r>
              <w:t>стр.</w:t>
            </w:r>
          </w:p>
          <w:p w:rsidR="000B2D85" w:rsidRDefault="000B2D85" w:rsidP="005107C0">
            <w:pPr>
              <w:snapToGrid w:val="0"/>
              <w:jc w:val="center"/>
            </w:pP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 ПАСПОРТ  ПРОГРАММЫ УЧЕБНОЙ ДИСЦИПЛИНЫ</w:t>
            </w:r>
          </w:p>
          <w:p w:rsidR="005107C0" w:rsidRDefault="005107C0" w:rsidP="005107C0"/>
        </w:tc>
        <w:tc>
          <w:tcPr>
            <w:tcW w:w="1903" w:type="dxa"/>
            <w:shd w:val="clear" w:color="auto" w:fill="auto"/>
          </w:tcPr>
          <w:p w:rsidR="005107C0" w:rsidRPr="009B4C37" w:rsidRDefault="005107C0" w:rsidP="005107C0">
            <w:pPr>
              <w:snapToGrid w:val="0"/>
              <w:jc w:val="center"/>
            </w:pPr>
            <w:r w:rsidRPr="009B4C37">
              <w:t>4</w:t>
            </w: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СТРУКТУРА и содержание УЧЕБНОЙ ДИСЦИПЛИНЫ</w:t>
            </w:r>
          </w:p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493508" w:rsidP="005107C0">
            <w:pPr>
              <w:snapToGrid w:val="0"/>
              <w:jc w:val="center"/>
            </w:pPr>
            <w:r>
              <w:t>10</w:t>
            </w:r>
          </w:p>
        </w:tc>
      </w:tr>
      <w:tr w:rsidR="005107C0" w:rsidTr="005107C0">
        <w:trPr>
          <w:trHeight w:val="670"/>
        </w:trPr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 условия реализации  учебной дисциплины</w:t>
            </w:r>
          </w:p>
          <w:p w:rsidR="005107C0" w:rsidRDefault="005107C0" w:rsidP="005107C0">
            <w:pPr>
              <w:pStyle w:val="1"/>
              <w:tabs>
                <w:tab w:val="left" w:pos="0"/>
              </w:tabs>
              <w:suppressAutoHyphens/>
              <w:autoSpaceDN/>
              <w:ind w:left="284" w:hanging="432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493508" w:rsidP="00BE67F4">
            <w:pPr>
              <w:snapToGrid w:val="0"/>
              <w:jc w:val="center"/>
            </w:pPr>
            <w:r>
              <w:t>2</w:t>
            </w:r>
            <w:r w:rsidR="00BE67F4">
              <w:t>3</w:t>
            </w: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4.Контроль и оценка результатов Освоения     учебной дисциплины</w:t>
            </w:r>
          </w:p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9B4C37" w:rsidP="00BE67F4">
            <w:pPr>
              <w:snapToGrid w:val="0"/>
              <w:jc w:val="center"/>
            </w:pPr>
            <w:r w:rsidRPr="009B4C37">
              <w:t>2</w:t>
            </w:r>
            <w:r w:rsidR="00BE67F4">
              <w:t>5</w:t>
            </w:r>
          </w:p>
        </w:tc>
      </w:tr>
    </w:tbl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DF3FF2" w:rsidRPr="005153FA" w:rsidRDefault="00DF3FF2">
      <w:pPr>
        <w:rPr>
          <w:sz w:val="22"/>
          <w:szCs w:val="22"/>
        </w:rPr>
      </w:pPr>
    </w:p>
    <w:p w:rsidR="00DF3FF2" w:rsidRPr="005153FA" w:rsidRDefault="00DF3FF2"/>
    <w:p w:rsidR="005E13A7" w:rsidRPr="005153FA" w:rsidRDefault="005E13A7"/>
    <w:p w:rsidR="00336381" w:rsidRPr="005153FA" w:rsidRDefault="00336381"/>
    <w:p w:rsidR="00336381" w:rsidRPr="005153FA" w:rsidRDefault="00336381"/>
    <w:p w:rsidR="00336381" w:rsidRPr="005107C0" w:rsidRDefault="00336381"/>
    <w:p w:rsidR="005107C0" w:rsidRPr="005107C0" w:rsidRDefault="005107C0"/>
    <w:p w:rsidR="00B842FA" w:rsidRDefault="00B842FA"/>
    <w:p w:rsidR="005107C0" w:rsidRPr="005153FA" w:rsidRDefault="005107C0"/>
    <w:p w:rsidR="00B842FA" w:rsidRPr="005153FA" w:rsidRDefault="00B842FA"/>
    <w:p w:rsidR="00B842FA" w:rsidRPr="005153FA" w:rsidRDefault="00B842FA"/>
    <w:p w:rsidR="00336381" w:rsidRDefault="00336381"/>
    <w:p w:rsidR="001A730F" w:rsidRPr="005153FA" w:rsidRDefault="001A730F"/>
    <w:p w:rsidR="00336381" w:rsidRPr="005153FA" w:rsidRDefault="00336381"/>
    <w:p w:rsidR="00336381" w:rsidRPr="005153FA" w:rsidRDefault="00336381"/>
    <w:p w:rsidR="00336381" w:rsidRPr="005153FA" w:rsidRDefault="00336381"/>
    <w:p w:rsidR="002554D3" w:rsidRPr="005153FA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lastRenderedPageBreak/>
        <w:t>1.ПАСПОРТ РАБОЧЕ</w:t>
      </w:r>
      <w:r w:rsidR="00903B7F">
        <w:rPr>
          <w:b/>
          <w:sz w:val="28"/>
          <w:szCs w:val="28"/>
        </w:rPr>
        <w:t>Й ПРОГРАММЫ УЧЕБНОЙ ДИСЦИПЛИНЫ ОУД.07 ГЕОГРАФИЯ</w:t>
      </w:r>
    </w:p>
    <w:p w:rsidR="002554D3" w:rsidRPr="005153FA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54D3" w:rsidRPr="005153FA" w:rsidRDefault="002554D3" w:rsidP="002554D3">
      <w:pPr>
        <w:pStyle w:val="ad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>Область применения программы</w:t>
      </w:r>
    </w:p>
    <w:p w:rsidR="005715AD" w:rsidRPr="003A12EF" w:rsidRDefault="002554D3" w:rsidP="003A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highlight w:val="yellow"/>
        </w:rPr>
      </w:pPr>
      <w:r w:rsidRPr="005153FA">
        <w:tab/>
      </w:r>
      <w:r w:rsidRPr="005153FA">
        <w:rPr>
          <w:sz w:val="28"/>
          <w:szCs w:val="28"/>
        </w:rPr>
        <w:t>Рабочая программа общеобразовательной учебной дисциплины</w:t>
      </w:r>
      <w:r w:rsidR="002E16C8">
        <w:rPr>
          <w:sz w:val="28"/>
          <w:szCs w:val="28"/>
        </w:rPr>
        <w:t xml:space="preserve"> ОУД.07</w:t>
      </w:r>
      <w:r w:rsidRPr="005153FA">
        <w:rPr>
          <w:sz w:val="28"/>
          <w:szCs w:val="28"/>
        </w:rPr>
        <w:t xml:space="preserve"> </w:t>
      </w:r>
      <w:r w:rsidR="002E16C8">
        <w:rPr>
          <w:sz w:val="28"/>
          <w:szCs w:val="28"/>
        </w:rPr>
        <w:t>География</w:t>
      </w:r>
      <w:r w:rsidRPr="005153FA">
        <w:rPr>
          <w:sz w:val="28"/>
          <w:szCs w:val="28"/>
        </w:rPr>
        <w:t xml:space="preserve"> предназначена для изучения географии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</w:t>
      </w:r>
      <w:r w:rsidR="00E80B1B">
        <w:rPr>
          <w:sz w:val="28"/>
          <w:szCs w:val="28"/>
        </w:rPr>
        <w:t xml:space="preserve">ветствии с </w:t>
      </w:r>
      <w:r w:rsidR="00E80B1B" w:rsidRPr="003A12EF">
        <w:rPr>
          <w:sz w:val="28"/>
          <w:szCs w:val="28"/>
        </w:rPr>
        <w:t>ФГОС по специальности</w:t>
      </w:r>
      <w:r w:rsidRPr="003A12EF">
        <w:rPr>
          <w:sz w:val="28"/>
          <w:szCs w:val="28"/>
        </w:rPr>
        <w:t xml:space="preserve"> СПО: </w:t>
      </w:r>
      <w:r w:rsidR="00193484" w:rsidRPr="003A12EF">
        <w:rPr>
          <w:sz w:val="28"/>
          <w:szCs w:val="28"/>
          <w:u w:val="single"/>
        </w:rPr>
        <w:t>38.02.07</w:t>
      </w:r>
      <w:r w:rsidR="003A12EF" w:rsidRPr="003A12EF">
        <w:rPr>
          <w:sz w:val="28"/>
          <w:szCs w:val="28"/>
          <w:u w:val="single"/>
        </w:rPr>
        <w:t xml:space="preserve"> Банковское дело</w:t>
      </w:r>
      <w:r w:rsidR="003A12EF">
        <w:rPr>
          <w:sz w:val="28"/>
          <w:szCs w:val="28"/>
          <w:u w:val="single"/>
        </w:rPr>
        <w:t>.</w:t>
      </w:r>
    </w:p>
    <w:p w:rsidR="005715AD" w:rsidRPr="005153FA" w:rsidRDefault="005715AD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54D3" w:rsidRPr="002C4FA8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C4FA8">
        <w:rPr>
          <w:rFonts w:eastAsiaTheme="minorHAnsi"/>
          <w:b/>
          <w:sz w:val="28"/>
          <w:szCs w:val="28"/>
          <w:lang w:eastAsia="en-US"/>
        </w:rPr>
        <w:t>Общая характеристика учебной дисциплины</w:t>
      </w:r>
      <w:r w:rsidR="009B4C37">
        <w:rPr>
          <w:rFonts w:eastAsiaTheme="minorHAnsi"/>
          <w:b/>
          <w:sz w:val="28"/>
          <w:szCs w:val="28"/>
          <w:lang w:eastAsia="en-US"/>
        </w:rPr>
        <w:t xml:space="preserve"> «География»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Содержание учебной дисциплины </w:t>
      </w:r>
      <w:r w:rsidR="002E16C8">
        <w:rPr>
          <w:sz w:val="28"/>
          <w:szCs w:val="28"/>
        </w:rPr>
        <w:t>ОУД.07</w:t>
      </w:r>
      <w:r w:rsidR="00903B7F">
        <w:rPr>
          <w:sz w:val="28"/>
          <w:szCs w:val="28"/>
        </w:rPr>
        <w:t xml:space="preserve"> </w:t>
      </w:r>
      <w:r w:rsidR="002E16C8" w:rsidRPr="005153FA">
        <w:rPr>
          <w:sz w:val="28"/>
          <w:szCs w:val="28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География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2554D3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</w:t>
      </w:r>
      <w:r w:rsidR="002E16C8">
        <w:rPr>
          <w:sz w:val="28"/>
          <w:szCs w:val="28"/>
        </w:rPr>
        <w:t>ОУД.07</w:t>
      </w:r>
      <w:r w:rsidR="002E16C8" w:rsidRPr="005153FA">
        <w:rPr>
          <w:sz w:val="28"/>
          <w:szCs w:val="28"/>
        </w:rPr>
        <w:t xml:space="preserve"> </w:t>
      </w:r>
      <w:r w:rsidR="002E16C8">
        <w:rPr>
          <w:sz w:val="28"/>
          <w:szCs w:val="28"/>
        </w:rPr>
        <w:t xml:space="preserve">География </w:t>
      </w:r>
      <w:r w:rsidRPr="002C4FA8">
        <w:rPr>
          <w:rFonts w:eastAsiaTheme="minorHAnsi"/>
          <w:sz w:val="28"/>
          <w:szCs w:val="28"/>
          <w:lang w:eastAsia="en-US"/>
        </w:rPr>
        <w:t>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Изучение общеобразовательной учебной дисциплины </w:t>
      </w:r>
      <w:r w:rsidR="002E16C8">
        <w:rPr>
          <w:sz w:val="28"/>
          <w:szCs w:val="28"/>
        </w:rPr>
        <w:t>ОУД.07</w:t>
      </w:r>
      <w:r w:rsidR="002E16C8" w:rsidRPr="005153FA">
        <w:rPr>
          <w:sz w:val="28"/>
          <w:szCs w:val="28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География завершается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2554D3" w:rsidRPr="005153FA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Место учебной дисциплины в структуре программы подготовки специалистов среднего звена</w:t>
      </w:r>
    </w:p>
    <w:p w:rsidR="00B675C8" w:rsidRDefault="00B675C8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75C8">
        <w:rPr>
          <w:rFonts w:eastAsiaTheme="minorHAnsi"/>
          <w:sz w:val="28"/>
          <w:szCs w:val="28"/>
          <w:lang w:eastAsia="en-US"/>
        </w:rPr>
        <w:t>Учебная дисциплина</w:t>
      </w:r>
      <w:r w:rsidR="002E16C8">
        <w:rPr>
          <w:rFonts w:eastAsiaTheme="minorHAnsi"/>
          <w:sz w:val="28"/>
          <w:szCs w:val="28"/>
          <w:lang w:eastAsia="en-US"/>
        </w:rPr>
        <w:t xml:space="preserve"> ОУД</w:t>
      </w:r>
      <w:r w:rsidR="00010014">
        <w:rPr>
          <w:rFonts w:eastAsiaTheme="minorHAnsi"/>
          <w:sz w:val="28"/>
          <w:szCs w:val="28"/>
          <w:lang w:eastAsia="en-US"/>
        </w:rPr>
        <w:t>.07</w:t>
      </w:r>
      <w:r w:rsidR="002E16C8">
        <w:rPr>
          <w:rFonts w:eastAsiaTheme="minorHAnsi"/>
          <w:sz w:val="28"/>
          <w:szCs w:val="28"/>
          <w:lang w:eastAsia="en-US"/>
        </w:rPr>
        <w:t xml:space="preserve"> </w:t>
      </w:r>
      <w:r w:rsidRPr="00B675C8">
        <w:rPr>
          <w:rFonts w:eastAsiaTheme="minorHAnsi"/>
          <w:sz w:val="28"/>
          <w:szCs w:val="28"/>
          <w:lang w:eastAsia="en-US"/>
        </w:rPr>
        <w:t>География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E80B1B" w:rsidRDefault="00E80B1B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3484" w:rsidRDefault="00193484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80B1B" w:rsidRPr="00B675C8" w:rsidRDefault="00E80B1B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2C4FA8" w:rsidRDefault="002554D3" w:rsidP="002554D3">
      <w:pPr>
        <w:pStyle w:val="ad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5153FA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Цели и задачи дисциплины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 xml:space="preserve">Содержание программы учебной дисциплины </w:t>
      </w:r>
      <w:r w:rsidR="00010014">
        <w:rPr>
          <w:sz w:val="28"/>
          <w:szCs w:val="28"/>
        </w:rPr>
        <w:t>ОУД.07</w:t>
      </w:r>
      <w:r w:rsidR="00010014" w:rsidRPr="005153FA">
        <w:rPr>
          <w:sz w:val="28"/>
          <w:szCs w:val="28"/>
        </w:rPr>
        <w:t xml:space="preserve"> </w:t>
      </w:r>
      <w:r w:rsidR="00010014">
        <w:rPr>
          <w:rFonts w:eastAsiaTheme="minorHAnsi"/>
          <w:sz w:val="28"/>
          <w:szCs w:val="28"/>
          <w:lang w:eastAsia="en-US"/>
        </w:rPr>
        <w:t>География</w:t>
      </w:r>
      <w:r w:rsidRPr="005153FA">
        <w:rPr>
          <w:rFonts w:eastAsiaTheme="minorHAnsi"/>
          <w:sz w:val="28"/>
          <w:szCs w:val="28"/>
          <w:lang w:eastAsia="en-US"/>
        </w:rPr>
        <w:t xml:space="preserve"> направлено на достижение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целей</w:t>
      </w:r>
      <w:r w:rsidRPr="005153FA">
        <w:rPr>
          <w:rFonts w:eastAsiaTheme="minorHAnsi"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и проблемами мира в целом, его отдельных регионов и ведущих стран;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воспитание уважения к другим народам и культурам, бережного отношения к окружающей природной среде;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использование в практической деятельности и повседневной жизни разнообразных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географических методов, знаний и умений, а также географической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2554D3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2554D3" w:rsidRDefault="002554D3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193676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3676">
        <w:rPr>
          <w:rFonts w:eastAsiaTheme="minorHAnsi"/>
          <w:b/>
          <w:sz w:val="28"/>
          <w:szCs w:val="28"/>
          <w:lang w:eastAsia="en-US"/>
        </w:rPr>
        <w:t>1.</w:t>
      </w:r>
      <w:r w:rsidR="00A05D41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193676">
        <w:rPr>
          <w:rFonts w:eastAsiaTheme="minorHAnsi"/>
          <w:b/>
          <w:sz w:val="28"/>
          <w:szCs w:val="28"/>
          <w:lang w:eastAsia="en-US"/>
        </w:rPr>
        <w:t>Результаты освоения учебной дисциплины</w:t>
      </w:r>
    </w:p>
    <w:p w:rsidR="002554D3" w:rsidRPr="005153FA" w:rsidRDefault="002554D3" w:rsidP="002554D3">
      <w:pPr>
        <w:autoSpaceDE w:val="0"/>
        <w:autoSpaceDN w:val="0"/>
        <w:adjustRightInd w:val="0"/>
        <w:ind w:firstLine="34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>Освоение</w:t>
      </w:r>
      <w:r w:rsidR="00010014">
        <w:rPr>
          <w:rFonts w:eastAsiaTheme="minorHAnsi"/>
          <w:sz w:val="28"/>
          <w:szCs w:val="28"/>
          <w:lang w:eastAsia="en-US"/>
        </w:rPr>
        <w:t xml:space="preserve"> содержания учебной дисциплины </w:t>
      </w:r>
      <w:r w:rsidR="00010014">
        <w:rPr>
          <w:sz w:val="28"/>
          <w:szCs w:val="28"/>
        </w:rPr>
        <w:t>ОУД.07</w:t>
      </w:r>
      <w:r w:rsidR="00010014" w:rsidRPr="005153FA">
        <w:rPr>
          <w:sz w:val="28"/>
          <w:szCs w:val="28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 xml:space="preserve">География обеспечивает достижение студентами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2554D3" w:rsidRPr="005153FA" w:rsidRDefault="002554D3" w:rsidP="002554D3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5153FA" w:rsidRDefault="002554D3" w:rsidP="002554D3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1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</w:t>
      </w:r>
      <w:r w:rsidRPr="005153FA">
        <w:rPr>
          <w:rFonts w:eastAsiaTheme="minorHAnsi"/>
          <w:sz w:val="28"/>
          <w:szCs w:val="28"/>
          <w:lang w:eastAsia="en-US"/>
        </w:rPr>
        <w:lastRenderedPageBreak/>
        <w:t>общества; готовность и способность к самостоятельной, творческой и ответственной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 w:rsidRPr="005153FA">
        <w:rPr>
          <w:rFonts w:eastAsiaTheme="minorHAnsi"/>
          <w:sz w:val="28"/>
          <w:szCs w:val="28"/>
          <w:lang w:eastAsia="en-US"/>
        </w:rPr>
        <w:t xml:space="preserve">  Сформированность экологического мышления, понимания влияния социально-экономических процессов на состояние природной и социальной среды;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приобретение опыта эколого-направленной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Л6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Критичность мышления, владение первичными навыками анализа и критичной оценки получаемой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8</w:t>
      </w:r>
      <w:r w:rsidRPr="005153FA">
        <w:rPr>
          <w:rFonts w:eastAsiaTheme="minorHAnsi"/>
          <w:sz w:val="28"/>
          <w:szCs w:val="28"/>
          <w:lang w:eastAsia="en-US"/>
        </w:rPr>
        <w:t xml:space="preserve"> Креативность мышления, инициативность и находчивость.</w:t>
      </w:r>
    </w:p>
    <w:p w:rsidR="002554D3" w:rsidRPr="005153FA" w:rsidRDefault="00903B7F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М</w:t>
      </w:r>
      <w:r w:rsidR="002554D3"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етапредметных</w:t>
      </w:r>
      <w:r w:rsidR="002554D3"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1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выбора оснований и критериев;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6</w:t>
      </w:r>
      <w:r w:rsidRPr="005153FA">
        <w:rPr>
          <w:rFonts w:eastAsiaTheme="minorHAnsi"/>
          <w:sz w:val="28"/>
          <w:szCs w:val="28"/>
          <w:lang w:eastAsia="en-US"/>
        </w:rPr>
        <w:t xml:space="preserve">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2554D3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Понимание места и роли географии в системе наук; представление об обширных междисциплинарных связях географии.</w:t>
      </w:r>
    </w:p>
    <w:p w:rsidR="002554D3" w:rsidRPr="005153FA" w:rsidRDefault="00903B7F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П</w:t>
      </w:r>
      <w:r w:rsidR="002554D3"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редметных</w:t>
      </w:r>
      <w:r w:rsidR="002554D3"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П1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представлениями о современной географической науке, ее участии в решении важнейших проблем человечества;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проведения наблюдений за отдельными географическими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объектами, процессами и явлениями, их изменениями в результате природных и антропогенных воздействий;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6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географического анализа и интерпретации разнообразной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2554D3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8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010014" w:rsidRDefault="00010014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10014" w:rsidRDefault="00903B7F" w:rsidP="00010014">
      <w:pPr>
        <w:widowControl w:val="0"/>
        <w:tabs>
          <w:tab w:val="left" w:pos="2038"/>
        </w:tabs>
        <w:autoSpaceDE w:val="0"/>
        <w:autoSpaceDN w:val="0"/>
        <w:ind w:right="-1"/>
        <w:jc w:val="both"/>
        <w:rPr>
          <w:b/>
          <w:i/>
          <w:sz w:val="28"/>
          <w:szCs w:val="28"/>
        </w:rPr>
      </w:pPr>
      <w:r w:rsidRPr="00916B9F">
        <w:rPr>
          <w:b/>
          <w:i/>
          <w:sz w:val="28"/>
          <w:szCs w:val="28"/>
        </w:rPr>
        <w:t>Л</w:t>
      </w:r>
      <w:r w:rsidR="00010014" w:rsidRPr="00916B9F">
        <w:rPr>
          <w:b/>
          <w:i/>
          <w:sz w:val="28"/>
          <w:szCs w:val="28"/>
        </w:rPr>
        <w:t>ичностных результатов:</w:t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Осознающий себя гражданином и защитником великой страны.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ЛР4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lastRenderedPageBreak/>
        <w:t>ЛР5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ЛР6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ЛР7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ЛР8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ЛР9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ЛР10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ЛР11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 xml:space="preserve">Проявляющий уважение к эстетическим ценностям, обладающий основами эстетической культуры. 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ЛР12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ЛР22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Способный к самостоятельному решению вопросов жизнеустройства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ЛР23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Владеющий навыками принятия решений социально-бытовых вопросов</w:t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ЛР24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Владеющий физической выносливостью в соответствии с требованиями профессиональных компетенций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ЛР25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Осознающий значимость ведения ЗОЖ для достижения собственных и общественно-значимых целей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ЛР26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Способный формировать проектные идеи и обеспечивать их ресурсно-программной деятельностью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ЛР27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Способный к применению инструментов и методов бережливого производства.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ЛР28</w:t>
      </w:r>
      <w:r w:rsidRPr="00AA2EF1">
        <w:rPr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ЛР29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Способный к художественному творчеству и развитию эстетического вкуса.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lastRenderedPageBreak/>
        <w:t>ЛР30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Способный к сознательному восприятию экосистемы и демонстрирующий экокультуру.</w:t>
      </w:r>
      <w:r w:rsidRPr="00AA2EF1">
        <w:rPr>
          <w:sz w:val="28"/>
          <w:szCs w:val="28"/>
        </w:rPr>
        <w:tab/>
      </w:r>
    </w:p>
    <w:p w:rsidR="00010014" w:rsidRPr="00AA2EF1" w:rsidRDefault="00010014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ЛР31</w:t>
      </w:r>
      <w:r>
        <w:rPr>
          <w:b/>
          <w:bCs/>
          <w:sz w:val="28"/>
          <w:szCs w:val="28"/>
        </w:rPr>
        <w:t xml:space="preserve"> </w:t>
      </w:r>
      <w:r w:rsidR="00903B7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AA2EF1">
        <w:rPr>
          <w:sz w:val="28"/>
          <w:szCs w:val="28"/>
        </w:rPr>
        <w:t>Способный к применению логистики навыков в решении личных и профессиональных задач.</w:t>
      </w:r>
    </w:p>
    <w:p w:rsidR="00A05D41" w:rsidRDefault="00A05D41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4586" w:rsidRPr="00DD7692" w:rsidRDefault="005715AD" w:rsidP="0057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D7692">
        <w:rPr>
          <w:b/>
          <w:sz w:val="28"/>
          <w:szCs w:val="28"/>
        </w:rPr>
        <w:t>1.</w:t>
      </w:r>
      <w:r w:rsidR="00A05D41" w:rsidRPr="00DD7692">
        <w:rPr>
          <w:b/>
          <w:sz w:val="28"/>
          <w:szCs w:val="28"/>
        </w:rPr>
        <w:t>6</w:t>
      </w:r>
      <w:r w:rsidRPr="00DD7692">
        <w:rPr>
          <w:b/>
          <w:sz w:val="28"/>
          <w:szCs w:val="28"/>
        </w:rPr>
        <w:t xml:space="preserve"> Количество часов на освоение рабочей программы дисциплины</w:t>
      </w:r>
    </w:p>
    <w:p w:rsidR="00010014" w:rsidRPr="0085737D" w:rsidRDefault="007E397E" w:rsidP="0001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DD7692">
        <w:rPr>
          <w:sz w:val="28"/>
          <w:szCs w:val="28"/>
        </w:rPr>
        <w:t>О</w:t>
      </w:r>
      <w:r w:rsidR="005D3550" w:rsidRPr="00DD7692">
        <w:rPr>
          <w:sz w:val="28"/>
          <w:szCs w:val="28"/>
        </w:rPr>
        <w:t xml:space="preserve">бязательная аудиторная учебная нагрузка </w:t>
      </w:r>
      <w:r w:rsidR="00B675C8" w:rsidRPr="00DD7692">
        <w:rPr>
          <w:sz w:val="28"/>
          <w:szCs w:val="28"/>
        </w:rPr>
        <w:t>студента</w:t>
      </w:r>
      <w:r w:rsidRPr="00DD7692">
        <w:rPr>
          <w:sz w:val="28"/>
          <w:szCs w:val="28"/>
        </w:rPr>
        <w:t xml:space="preserve"> 117</w:t>
      </w:r>
      <w:r w:rsidR="00010014" w:rsidRPr="00DD7692">
        <w:rPr>
          <w:sz w:val="28"/>
          <w:szCs w:val="28"/>
        </w:rPr>
        <w:t xml:space="preserve"> часов.</w:t>
      </w:r>
    </w:p>
    <w:p w:rsidR="00B675C8" w:rsidRPr="00E80B1B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C00000"/>
          <w:sz w:val="28"/>
          <w:szCs w:val="28"/>
        </w:rPr>
      </w:pPr>
    </w:p>
    <w:p w:rsidR="00B675C8" w:rsidRPr="00E80B1B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C00000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010014" w:rsidRDefault="0001001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193484" w:rsidRDefault="00193484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D3550" w:rsidRPr="005153FA" w:rsidRDefault="005D3550" w:rsidP="005D3550">
      <w:pPr>
        <w:spacing w:line="323" w:lineRule="exact"/>
        <w:jc w:val="center"/>
        <w:rPr>
          <w:b/>
          <w:sz w:val="28"/>
        </w:rPr>
      </w:pPr>
      <w:r w:rsidRPr="005153FA">
        <w:rPr>
          <w:b/>
          <w:sz w:val="28"/>
        </w:rPr>
        <w:lastRenderedPageBreak/>
        <w:t>2.СТРУКТУРА И СОДЕРЖАНИЕ УЧЕБНОЙ ДИСЦИПЛИНЫ</w:t>
      </w:r>
    </w:p>
    <w:p w:rsidR="005D3550" w:rsidRPr="005153FA" w:rsidRDefault="005D3550" w:rsidP="005D3550">
      <w:pPr>
        <w:spacing w:line="323" w:lineRule="exact"/>
        <w:jc w:val="center"/>
      </w:pPr>
    </w:p>
    <w:p w:rsidR="005D3550" w:rsidRPr="005153FA" w:rsidRDefault="005D3550" w:rsidP="005107C0">
      <w:pPr>
        <w:spacing w:line="0" w:lineRule="atLeast"/>
        <w:rPr>
          <w:b/>
          <w:sz w:val="28"/>
        </w:rPr>
      </w:pPr>
      <w:r w:rsidRPr="005153FA">
        <w:rPr>
          <w:b/>
          <w:sz w:val="28"/>
        </w:rPr>
        <w:t>2.1. Объем учебной дисциплины и виды учебной работы</w:t>
      </w:r>
    </w:p>
    <w:p w:rsidR="005D3550" w:rsidRPr="005153FA" w:rsidRDefault="005D3550" w:rsidP="005D3550">
      <w:pPr>
        <w:spacing w:line="20" w:lineRule="exact"/>
      </w:pPr>
    </w:p>
    <w:p w:rsidR="005D3550" w:rsidRPr="005153FA" w:rsidRDefault="005D3550" w:rsidP="005D3550">
      <w:pPr>
        <w:spacing w:line="284" w:lineRule="exact"/>
      </w:pPr>
    </w:p>
    <w:tbl>
      <w:tblPr>
        <w:tblW w:w="875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8"/>
        <w:gridCol w:w="2227"/>
      </w:tblGrid>
      <w:tr w:rsidR="005D3550" w:rsidRPr="007E397E" w:rsidTr="00751720">
        <w:trPr>
          <w:trHeight w:val="290"/>
        </w:trPr>
        <w:tc>
          <w:tcPr>
            <w:tcW w:w="6528" w:type="dxa"/>
            <w:shd w:val="clear" w:color="auto" w:fill="auto"/>
            <w:vAlign w:val="bottom"/>
          </w:tcPr>
          <w:p w:rsidR="005D3550" w:rsidRPr="007E397E" w:rsidRDefault="005D3550" w:rsidP="009A25E1">
            <w:pPr>
              <w:spacing w:line="0" w:lineRule="atLeast"/>
              <w:ind w:left="2500"/>
              <w:rPr>
                <w:b/>
                <w:sz w:val="28"/>
                <w:szCs w:val="28"/>
              </w:rPr>
            </w:pPr>
            <w:r w:rsidRPr="007E397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7E397E" w:rsidRDefault="005D3550" w:rsidP="009A25E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E397E">
              <w:rPr>
                <w:b/>
                <w:sz w:val="28"/>
                <w:szCs w:val="28"/>
              </w:rPr>
              <w:t>Объем часов</w:t>
            </w:r>
          </w:p>
        </w:tc>
      </w:tr>
      <w:tr w:rsidR="005D3550" w:rsidRPr="007E397E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5D3550" w:rsidRPr="007E397E" w:rsidRDefault="005D3550" w:rsidP="00047A65">
            <w:pPr>
              <w:spacing w:line="271" w:lineRule="exact"/>
              <w:ind w:left="120"/>
              <w:rPr>
                <w:b/>
                <w:sz w:val="28"/>
                <w:szCs w:val="28"/>
              </w:rPr>
            </w:pPr>
            <w:r w:rsidRPr="007E397E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7E397E" w:rsidRDefault="00193484" w:rsidP="00047A65">
            <w:pPr>
              <w:spacing w:line="266" w:lineRule="exact"/>
              <w:jc w:val="center"/>
              <w:rPr>
                <w:w w:val="99"/>
                <w:sz w:val="28"/>
                <w:szCs w:val="28"/>
              </w:rPr>
            </w:pPr>
            <w:r w:rsidRPr="007E397E">
              <w:rPr>
                <w:w w:val="99"/>
                <w:sz w:val="28"/>
                <w:szCs w:val="28"/>
              </w:rPr>
              <w:t>117</w:t>
            </w:r>
          </w:p>
        </w:tc>
      </w:tr>
      <w:tr w:rsidR="00903B7F" w:rsidRPr="007E397E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903B7F" w:rsidRPr="007E397E" w:rsidRDefault="00903B7F" w:rsidP="00047A65">
            <w:pPr>
              <w:spacing w:line="271" w:lineRule="exact"/>
              <w:ind w:left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практической подготовки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903B7F" w:rsidRPr="007E397E" w:rsidRDefault="00903B7F" w:rsidP="00047A65">
            <w:pPr>
              <w:spacing w:line="266" w:lineRule="exact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-</w:t>
            </w:r>
          </w:p>
        </w:tc>
      </w:tr>
      <w:tr w:rsidR="005D3550" w:rsidRPr="007E397E" w:rsidTr="00751720">
        <w:trPr>
          <w:trHeight w:val="268"/>
        </w:trPr>
        <w:tc>
          <w:tcPr>
            <w:tcW w:w="6528" w:type="dxa"/>
            <w:shd w:val="clear" w:color="auto" w:fill="auto"/>
            <w:vAlign w:val="bottom"/>
          </w:tcPr>
          <w:p w:rsidR="005D3550" w:rsidRPr="007E397E" w:rsidRDefault="005D3550" w:rsidP="00047A65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7E397E">
              <w:rPr>
                <w:sz w:val="28"/>
                <w:szCs w:val="28"/>
              </w:rPr>
              <w:t>в том числе: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7E397E" w:rsidRDefault="005D3550" w:rsidP="00047A65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47A65" w:rsidRPr="007E397E" w:rsidTr="00751720">
        <w:trPr>
          <w:trHeight w:val="268"/>
        </w:trPr>
        <w:tc>
          <w:tcPr>
            <w:tcW w:w="6528" w:type="dxa"/>
            <w:shd w:val="clear" w:color="auto" w:fill="auto"/>
            <w:vAlign w:val="bottom"/>
          </w:tcPr>
          <w:p w:rsidR="00047A65" w:rsidRPr="007E397E" w:rsidRDefault="00047A65" w:rsidP="00047A65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7E397E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47A65" w:rsidRPr="007E397E" w:rsidRDefault="003E7058" w:rsidP="00047A65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E397E">
              <w:rPr>
                <w:color w:val="000000" w:themeColor="text1"/>
                <w:sz w:val="28"/>
                <w:szCs w:val="28"/>
              </w:rPr>
              <w:t>111</w:t>
            </w:r>
          </w:p>
        </w:tc>
      </w:tr>
      <w:tr w:rsidR="005D3550" w:rsidRPr="007E397E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5D3550" w:rsidRPr="007E397E" w:rsidRDefault="005D3550" w:rsidP="00047A65">
            <w:pPr>
              <w:spacing w:line="267" w:lineRule="exact"/>
              <w:ind w:left="120"/>
              <w:rPr>
                <w:sz w:val="28"/>
                <w:szCs w:val="28"/>
              </w:rPr>
            </w:pPr>
            <w:r w:rsidRPr="007E397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7E397E" w:rsidRDefault="001A730F" w:rsidP="00047A65">
            <w:pPr>
              <w:spacing w:line="267" w:lineRule="exact"/>
              <w:ind w:left="100"/>
              <w:jc w:val="center"/>
              <w:rPr>
                <w:color w:val="000000" w:themeColor="text1"/>
                <w:sz w:val="28"/>
                <w:szCs w:val="28"/>
              </w:rPr>
            </w:pPr>
            <w:r w:rsidRPr="007E397E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7401C" w:rsidRPr="007E397E" w:rsidTr="00751720">
        <w:trPr>
          <w:trHeight w:val="270"/>
        </w:trPr>
        <w:tc>
          <w:tcPr>
            <w:tcW w:w="8755" w:type="dxa"/>
            <w:gridSpan w:val="2"/>
            <w:shd w:val="clear" w:color="auto" w:fill="auto"/>
            <w:vAlign w:val="bottom"/>
          </w:tcPr>
          <w:p w:rsidR="0017401C" w:rsidRPr="007E397E" w:rsidRDefault="0017401C" w:rsidP="00F95B4D">
            <w:pPr>
              <w:spacing w:line="0" w:lineRule="atLeast"/>
              <w:rPr>
                <w:sz w:val="28"/>
                <w:szCs w:val="28"/>
              </w:rPr>
            </w:pPr>
            <w:r w:rsidRPr="007E397E">
              <w:rPr>
                <w:sz w:val="28"/>
                <w:szCs w:val="28"/>
              </w:rPr>
              <w:t xml:space="preserve"> Промежуточная аттестация </w:t>
            </w:r>
            <w:r w:rsidR="001655F5" w:rsidRPr="007E397E">
              <w:rPr>
                <w:sz w:val="28"/>
                <w:szCs w:val="28"/>
              </w:rPr>
              <w:t>–</w:t>
            </w:r>
            <w:r w:rsidR="00F95B4D" w:rsidRPr="007E397E">
              <w:rPr>
                <w:sz w:val="28"/>
                <w:szCs w:val="28"/>
              </w:rPr>
              <w:t xml:space="preserve"> </w:t>
            </w:r>
            <w:r w:rsidRPr="00DD7692">
              <w:rPr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5D3550" w:rsidRPr="005153FA" w:rsidRDefault="005D3550" w:rsidP="005D3550">
      <w:pPr>
        <w:spacing w:line="20" w:lineRule="exact"/>
      </w:pPr>
    </w:p>
    <w:p w:rsidR="005D3550" w:rsidRPr="005153FA" w:rsidRDefault="005D3550" w:rsidP="005D3550">
      <w:pPr>
        <w:spacing w:line="11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3E071D"/>
    <w:p w:rsidR="005C4F69" w:rsidRPr="005153FA" w:rsidRDefault="005C4F69" w:rsidP="003E071D"/>
    <w:p w:rsidR="005C4F69" w:rsidRPr="005153FA" w:rsidRDefault="005C4F69" w:rsidP="003E071D"/>
    <w:p w:rsidR="005C4F69" w:rsidRPr="005153FA" w:rsidRDefault="005C4F69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9A25E1" w:rsidRPr="005153FA" w:rsidRDefault="009A25E1" w:rsidP="009A25E1">
      <w:pPr>
        <w:spacing w:line="264" w:lineRule="exact"/>
        <w:jc w:val="center"/>
        <w:rPr>
          <w:b/>
        </w:rPr>
        <w:sectPr w:rsidR="009A25E1" w:rsidRPr="005153FA" w:rsidSect="009A25E1">
          <w:headerReference w:type="default" r:id="rId9"/>
          <w:pgSz w:w="11906" w:h="16838"/>
          <w:pgMar w:top="1084" w:right="1133" w:bottom="1440" w:left="1700" w:header="720" w:footer="720" w:gutter="0"/>
          <w:cols w:space="720" w:equalWidth="0">
            <w:col w:w="9073"/>
          </w:cols>
          <w:noEndnote/>
          <w:docGrid w:linePitch="326"/>
        </w:sectPr>
      </w:pPr>
    </w:p>
    <w:p w:rsidR="009A25E1" w:rsidRPr="005153FA" w:rsidRDefault="009A25E1" w:rsidP="00005951">
      <w:pPr>
        <w:rPr>
          <w:b/>
        </w:rPr>
      </w:pPr>
      <w:r w:rsidRPr="005153FA">
        <w:rPr>
          <w:b/>
        </w:rPr>
        <w:lastRenderedPageBreak/>
        <w:t xml:space="preserve">2.2. </w:t>
      </w:r>
      <w:r w:rsidR="00F552E0" w:rsidRPr="005153FA">
        <w:rPr>
          <w:b/>
        </w:rPr>
        <w:t>Тематический план и</w:t>
      </w:r>
      <w:r w:rsidR="002554D3">
        <w:rPr>
          <w:b/>
        </w:rPr>
        <w:t xml:space="preserve"> содержание учебной дисциплины </w:t>
      </w:r>
      <w:r w:rsidR="00010014">
        <w:rPr>
          <w:b/>
        </w:rPr>
        <w:t>ОУД.07 География</w:t>
      </w:r>
    </w:p>
    <w:tbl>
      <w:tblPr>
        <w:tblStyle w:val="a8"/>
        <w:tblpPr w:leftFromText="180" w:rightFromText="180" w:vertAnchor="text" w:horzAnchor="margin" w:tblpY="695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2930"/>
        <w:gridCol w:w="1006"/>
        <w:gridCol w:w="9685"/>
        <w:gridCol w:w="992"/>
        <w:gridCol w:w="1655"/>
      </w:tblGrid>
      <w:tr w:rsidR="003A0BA6" w:rsidRPr="002554D3" w:rsidTr="003A0BA6">
        <w:tc>
          <w:tcPr>
            <w:tcW w:w="2930" w:type="dxa"/>
            <w:vAlign w:val="center"/>
          </w:tcPr>
          <w:p w:rsidR="003A0BA6" w:rsidRPr="002554D3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91" w:type="dxa"/>
            <w:gridSpan w:val="2"/>
            <w:vAlign w:val="center"/>
          </w:tcPr>
          <w:p w:rsidR="003A0BA6" w:rsidRPr="002554D3" w:rsidRDefault="003A0BA6" w:rsidP="00DF5F25">
            <w:pPr>
              <w:tabs>
                <w:tab w:val="center" w:pos="383"/>
              </w:tabs>
              <w:ind w:left="136"/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3A0BA6" w:rsidRPr="002554D3" w:rsidRDefault="003A0BA6" w:rsidP="00DF5F25">
            <w:pPr>
              <w:tabs>
                <w:tab w:val="center" w:pos="383"/>
              </w:tabs>
              <w:ind w:left="136"/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992" w:type="dxa"/>
            <w:vAlign w:val="center"/>
          </w:tcPr>
          <w:p w:rsidR="003A0BA6" w:rsidRPr="002554D3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1655" w:type="dxa"/>
          </w:tcPr>
          <w:p w:rsidR="003A0BA6" w:rsidRPr="002554D3" w:rsidRDefault="003A0BA6" w:rsidP="00DF5F25">
            <w:pPr>
              <w:tabs>
                <w:tab w:val="center" w:pos="383"/>
              </w:tabs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Результаты обученности</w:t>
            </w:r>
          </w:p>
        </w:tc>
      </w:tr>
      <w:tr w:rsidR="003A0BA6" w:rsidRPr="002554D3" w:rsidTr="003A0BA6">
        <w:tc>
          <w:tcPr>
            <w:tcW w:w="2930" w:type="dxa"/>
            <w:vAlign w:val="center"/>
          </w:tcPr>
          <w:p w:rsidR="003A0BA6" w:rsidRPr="00DA43CE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91" w:type="dxa"/>
            <w:gridSpan w:val="2"/>
            <w:vAlign w:val="center"/>
          </w:tcPr>
          <w:p w:rsidR="003A0BA6" w:rsidRPr="00DA43CE" w:rsidRDefault="003A0BA6" w:rsidP="00DF5F25">
            <w:pPr>
              <w:tabs>
                <w:tab w:val="center" w:pos="383"/>
              </w:tabs>
              <w:spacing w:line="0" w:lineRule="atLeast"/>
              <w:ind w:left="116"/>
              <w:jc w:val="center"/>
              <w:rPr>
                <w:b/>
                <w:w w:val="99"/>
                <w:sz w:val="24"/>
                <w:szCs w:val="24"/>
              </w:rPr>
            </w:pPr>
            <w:r w:rsidRPr="00DA43C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A0BA6" w:rsidRPr="002554D3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3A0BA6" w:rsidRPr="002554D3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0BA6" w:rsidRPr="002554D3" w:rsidTr="003A0BA6">
        <w:trPr>
          <w:trHeight w:val="285"/>
        </w:trPr>
        <w:tc>
          <w:tcPr>
            <w:tcW w:w="13621" w:type="dxa"/>
            <w:gridSpan w:val="3"/>
          </w:tcPr>
          <w:p w:rsidR="003A0BA6" w:rsidRPr="00DA43CE" w:rsidRDefault="003A0BA6" w:rsidP="00DF5F2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Раздел 1. Источники географической информации</w:t>
            </w:r>
          </w:p>
        </w:tc>
        <w:tc>
          <w:tcPr>
            <w:tcW w:w="992" w:type="dxa"/>
            <w:vAlign w:val="center"/>
          </w:tcPr>
          <w:p w:rsidR="003A0BA6" w:rsidRPr="002554D3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3A0BA6" w:rsidRPr="002554D3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0BA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3A0BA6" w:rsidRPr="00DA43CE" w:rsidRDefault="003A0BA6" w:rsidP="00DF5F25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Тема 1.1  Введение. Традиционные и новые методы географических исследований.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3A0BA6" w:rsidRPr="004514DA" w:rsidRDefault="003A0BA6" w:rsidP="00DF5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3A0BA6" w:rsidRPr="004514DA" w:rsidRDefault="003A0BA6" w:rsidP="00DF5F2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A0BA6" w:rsidRPr="004514DA" w:rsidRDefault="003A0BA6" w:rsidP="00DF5F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География как наука. Ее роль и значение в системе наук. Цели и задачи географии при освоении профессий СПО и специальностей СПО. 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992" w:type="dxa"/>
            <w:vAlign w:val="center"/>
          </w:tcPr>
          <w:p w:rsidR="003A0BA6" w:rsidRPr="004514DA" w:rsidRDefault="003A0BA6" w:rsidP="00DF5F2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3A0BA6" w:rsidRPr="004514DA" w:rsidRDefault="003A0BA6" w:rsidP="00DF5F25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Л1-2</w:t>
            </w:r>
          </w:p>
          <w:p w:rsidR="003A0BA6" w:rsidRPr="004514DA" w:rsidRDefault="003A0BA6" w:rsidP="00DF5F25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М3</w:t>
            </w:r>
          </w:p>
          <w:p w:rsidR="003A0BA6" w:rsidRPr="004514DA" w:rsidRDefault="003A0BA6" w:rsidP="00DF5F25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П4-6</w:t>
            </w:r>
          </w:p>
          <w:p w:rsidR="00010014" w:rsidRPr="004514DA" w:rsidRDefault="00010014" w:rsidP="0001001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10014" w:rsidRPr="004514DA" w:rsidRDefault="00010014" w:rsidP="00010014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3A0BA6" w:rsidRPr="004514DA" w:rsidRDefault="003A0BA6" w:rsidP="00DF5F2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0BA6" w:rsidRPr="002554D3" w:rsidTr="003A0BA6">
        <w:tc>
          <w:tcPr>
            <w:tcW w:w="13621" w:type="dxa"/>
            <w:gridSpan w:val="3"/>
          </w:tcPr>
          <w:p w:rsidR="003A0BA6" w:rsidRPr="004514DA" w:rsidRDefault="003A0BA6" w:rsidP="00DF5F2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 xml:space="preserve">Раздел 2 </w:t>
            </w: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Политическое устройство мира</w:t>
            </w:r>
          </w:p>
        </w:tc>
        <w:tc>
          <w:tcPr>
            <w:tcW w:w="992" w:type="dxa"/>
            <w:vAlign w:val="center"/>
          </w:tcPr>
          <w:p w:rsidR="003A0BA6" w:rsidRPr="004514DA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5" w:type="dxa"/>
            <w:vAlign w:val="center"/>
          </w:tcPr>
          <w:p w:rsidR="003A0BA6" w:rsidRPr="004514DA" w:rsidRDefault="003A0BA6" w:rsidP="00DF5F2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0BA6" w:rsidRPr="002554D3" w:rsidTr="004514DA"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A0BA6" w:rsidRPr="00E146B0" w:rsidRDefault="003A0BA6" w:rsidP="00DF5F2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E146B0">
              <w:rPr>
                <w:b/>
                <w:sz w:val="24"/>
                <w:szCs w:val="24"/>
              </w:rPr>
              <w:t>Тема 2.1  Политическая карта мира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A6" w:rsidRPr="004514DA" w:rsidRDefault="003A0BA6" w:rsidP="00E146B0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A0BA6" w:rsidRPr="004514DA" w:rsidRDefault="003A0BA6" w:rsidP="00E146B0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A6" w:rsidRPr="004514DA" w:rsidRDefault="003A0BA6" w:rsidP="00DF5F2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A0BA6" w:rsidRPr="004514DA" w:rsidRDefault="003A0BA6" w:rsidP="00080BB8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Политическая карта мира. Исторические этапы ее формирования и современные особенности.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0BA6" w:rsidRPr="004514DA" w:rsidRDefault="003A0BA6" w:rsidP="004514DA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  <w:p w:rsidR="003A0BA6" w:rsidRPr="004514DA" w:rsidRDefault="003A0BA6" w:rsidP="004514DA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3A0BA6" w:rsidRPr="004514DA" w:rsidRDefault="003A0BA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 Л6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 М7</w:t>
            </w:r>
          </w:p>
          <w:p w:rsidR="000A1FEB" w:rsidRPr="004514DA" w:rsidRDefault="003A0BA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П1 П3</w:t>
            </w:r>
            <w:r w:rsidR="000A1FEB" w:rsidRPr="004514DA">
              <w:rPr>
                <w:b/>
              </w:rPr>
              <w:t xml:space="preserve"> </w:t>
            </w:r>
          </w:p>
          <w:p w:rsidR="0063391E" w:rsidRPr="004514DA" w:rsidRDefault="0063391E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63391E" w:rsidRPr="004514DA" w:rsidRDefault="0063391E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3A0BA6" w:rsidRPr="002554D3" w:rsidTr="004514DA"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A0BA6" w:rsidRPr="00E146B0" w:rsidRDefault="003A0BA6" w:rsidP="00DF5F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146B0">
              <w:rPr>
                <w:b/>
                <w:sz w:val="24"/>
                <w:szCs w:val="24"/>
              </w:rPr>
              <w:t xml:space="preserve">Тема 2.2  </w:t>
            </w:r>
            <w:r w:rsidRPr="00E146B0">
              <w:rPr>
                <w:rFonts w:eastAsiaTheme="minorHAnsi"/>
                <w:sz w:val="24"/>
                <w:szCs w:val="24"/>
                <w:lang w:eastAsia="en-US"/>
              </w:rPr>
              <w:t>Формы правления, типы государственного устройства и формы государственного</w:t>
            </w:r>
          </w:p>
          <w:p w:rsidR="003A0BA6" w:rsidRPr="00E146B0" w:rsidRDefault="003A0BA6" w:rsidP="00DF5F2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E146B0">
              <w:rPr>
                <w:rFonts w:eastAsiaTheme="minorHAnsi"/>
                <w:sz w:val="24"/>
                <w:szCs w:val="24"/>
                <w:lang w:eastAsia="en-US"/>
              </w:rPr>
              <w:t>режима.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A6" w:rsidRPr="004514DA" w:rsidRDefault="003A0BA6" w:rsidP="00E146B0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BA6" w:rsidRPr="004514DA" w:rsidRDefault="003A0BA6" w:rsidP="00553194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A0BA6" w:rsidRPr="004514DA" w:rsidRDefault="003A0BA6" w:rsidP="00272C21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A0BA6" w:rsidRPr="004514DA" w:rsidRDefault="003A0BA6" w:rsidP="004514DA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63391E" w:rsidRPr="004514DA" w:rsidRDefault="0063391E" w:rsidP="0063391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Л4-6 М3 П5</w:t>
            </w:r>
          </w:p>
          <w:p w:rsidR="000A1FEB" w:rsidRPr="004514DA" w:rsidRDefault="0063391E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  <w:r w:rsidR="000A1FEB" w:rsidRPr="004514DA">
              <w:rPr>
                <w:b/>
                <w:bCs/>
                <w:sz w:val="24"/>
                <w:szCs w:val="24"/>
              </w:rPr>
              <w:t xml:space="preserve"> </w:t>
            </w:r>
            <w:r w:rsidRPr="004514DA">
              <w:rPr>
                <w:b/>
                <w:bCs/>
                <w:sz w:val="24"/>
                <w:szCs w:val="24"/>
              </w:rPr>
              <w:t xml:space="preserve">1-12; </w:t>
            </w:r>
          </w:p>
          <w:p w:rsidR="003A0BA6" w:rsidRPr="004514DA" w:rsidRDefault="0063391E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22-31</w:t>
            </w:r>
          </w:p>
        </w:tc>
      </w:tr>
      <w:tr w:rsidR="001A2086" w:rsidRPr="002554D3" w:rsidTr="004514DA"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1A2086" w:rsidRPr="00E146B0" w:rsidRDefault="001A2086" w:rsidP="001A2086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E146B0">
              <w:rPr>
                <w:b/>
                <w:sz w:val="24"/>
                <w:szCs w:val="24"/>
              </w:rPr>
              <w:t xml:space="preserve">Тема 2.3  </w:t>
            </w:r>
            <w:r w:rsidRPr="00E146B0">
              <w:rPr>
                <w:rFonts w:eastAsiaTheme="minorHAnsi"/>
                <w:sz w:val="24"/>
                <w:szCs w:val="24"/>
                <w:lang w:eastAsia="en-US"/>
              </w:rPr>
              <w:t>Типология стран по уровню социально-экономического развития.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jc w:val="both"/>
              <w:rPr>
                <w:rFonts w:eastAsia="Arial Unicode MS"/>
                <w:b/>
                <w:bCs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63391E" w:rsidP="001A2086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Л1-3 М 2-4 П2</w:t>
            </w:r>
          </w:p>
          <w:p w:rsidR="0063391E" w:rsidRPr="004514DA" w:rsidRDefault="0063391E" w:rsidP="0063391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63391E" w:rsidRPr="004514DA" w:rsidRDefault="0063391E" w:rsidP="0063391E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rPr>
          <w:trHeight w:val="289"/>
        </w:trPr>
        <w:tc>
          <w:tcPr>
            <w:tcW w:w="2930" w:type="dxa"/>
            <w:tcBorders>
              <w:top w:val="single" w:sz="4" w:space="0" w:color="auto"/>
            </w:tcBorders>
          </w:tcPr>
          <w:p w:rsidR="001A2086" w:rsidRPr="00E146B0" w:rsidRDefault="001A2086" w:rsidP="001A2086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</w:tcBorders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Практические занятия:</w:t>
            </w:r>
          </w:p>
          <w:p w:rsidR="001A2086" w:rsidRPr="004514DA" w:rsidRDefault="001A2086" w:rsidP="001A2086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4514DA">
              <w:rPr>
                <w:rFonts w:eastAsia="Arial Unicode MS"/>
                <w:b/>
                <w:bCs/>
                <w:sz w:val="24"/>
                <w:szCs w:val="24"/>
              </w:rPr>
              <w:t>ПЗ №1</w:t>
            </w:r>
            <w:r w:rsidRPr="004514DA">
              <w:rPr>
                <w:rFonts w:eastAsia="Arial Unicode MS"/>
                <w:bCs/>
                <w:sz w:val="24"/>
                <w:szCs w:val="24"/>
              </w:rPr>
              <w:t xml:space="preserve"> Ознакомление с политической картой мира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  <w:rPr>
                <w:sz w:val="24"/>
                <w:szCs w:val="24"/>
                <w:lang w:val="en-US"/>
              </w:rPr>
            </w:pPr>
            <w:r w:rsidRPr="004514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1A2086" w:rsidRPr="004514DA" w:rsidRDefault="001A2086" w:rsidP="0063391E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</w:t>
            </w:r>
            <w:r w:rsidR="0063391E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М4</w:t>
            </w:r>
            <w:r w:rsidR="0063391E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П2</w:t>
            </w:r>
          </w:p>
          <w:p w:rsidR="0063391E" w:rsidRPr="004514DA" w:rsidRDefault="0063391E" w:rsidP="0063391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63391E" w:rsidRDefault="0063391E" w:rsidP="000A1FEB">
            <w:pPr>
              <w:tabs>
                <w:tab w:val="center" w:pos="38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4514DA" w:rsidRDefault="004514DA" w:rsidP="000A1FEB">
            <w:pPr>
              <w:tabs>
                <w:tab w:val="center" w:pos="383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514DA" w:rsidRPr="004514DA" w:rsidRDefault="004514DA" w:rsidP="000A1FEB">
            <w:pPr>
              <w:tabs>
                <w:tab w:val="center" w:pos="383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lastRenderedPageBreak/>
              <w:t>Раздел 3.</w:t>
            </w: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География мировых природных ресурсов</w:t>
            </w:r>
          </w:p>
        </w:tc>
        <w:tc>
          <w:tcPr>
            <w:tcW w:w="992" w:type="dxa"/>
            <w:vAlign w:val="center"/>
          </w:tcPr>
          <w:p w:rsidR="001A2086" w:rsidRPr="004514DA" w:rsidRDefault="00DD7692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A2086" w:rsidRPr="002554D3" w:rsidTr="004514DA">
        <w:tc>
          <w:tcPr>
            <w:tcW w:w="2930" w:type="dxa"/>
          </w:tcPr>
          <w:p w:rsidR="001A2086" w:rsidRPr="0014281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14281B">
              <w:rPr>
                <w:b/>
                <w:sz w:val="24"/>
                <w:szCs w:val="24"/>
              </w:rPr>
              <w:t xml:space="preserve">Тема 3.1. 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 xml:space="preserve"> Взаимодействие человеческого общества и природной среды, его особенности на современном этапе.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6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 Л8</w:t>
            </w:r>
            <w:r w:rsidR="004514DA">
              <w:rPr>
                <w:b/>
              </w:rPr>
              <w:t xml:space="preserve"> </w:t>
            </w:r>
            <w:r w:rsidRPr="004514DA">
              <w:rPr>
                <w:b/>
              </w:rPr>
              <w:t>М1-4</w:t>
            </w:r>
          </w:p>
          <w:p w:rsidR="0014281B" w:rsidRPr="004514DA" w:rsidRDefault="00A77BFB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П5-</w:t>
            </w:r>
            <w:r w:rsidR="001A2086" w:rsidRPr="004514DA">
              <w:rPr>
                <w:b/>
              </w:rPr>
              <w:t>6</w:t>
            </w:r>
            <w:r w:rsidR="0014281B"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4281B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14281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14281B">
              <w:rPr>
                <w:b/>
                <w:sz w:val="24"/>
                <w:szCs w:val="24"/>
              </w:rPr>
              <w:t>Тема 3.2.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81B">
              <w:rPr>
                <w:sz w:val="24"/>
                <w:szCs w:val="24"/>
              </w:rPr>
              <w:t>Антропогенные природные комплексы.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Антропогенные природные комплексы. Геоэкологические проблемы.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0A1FEB" w:rsidRPr="004514DA" w:rsidRDefault="000A1FE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Л1-5 М2 П1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E146B0">
        <w:tc>
          <w:tcPr>
            <w:tcW w:w="2930" w:type="dxa"/>
          </w:tcPr>
          <w:p w:rsidR="001A2086" w:rsidRPr="0014281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14281B">
              <w:rPr>
                <w:b/>
                <w:sz w:val="24"/>
                <w:szCs w:val="24"/>
              </w:rPr>
              <w:t>Тема 3.3.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 xml:space="preserve"> Природные условия и природные ресурсы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Природные условия и природные ресурсы. Виды природных ресурсов. Ресурсообеспеченность.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0A1FEB" w:rsidRPr="004514DA" w:rsidRDefault="000A1FE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Л1-3 П4М4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E146B0">
        <w:tc>
          <w:tcPr>
            <w:tcW w:w="2930" w:type="dxa"/>
          </w:tcPr>
          <w:p w:rsidR="001A2086" w:rsidRPr="0014281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14281B">
              <w:rPr>
                <w:b/>
                <w:sz w:val="24"/>
                <w:szCs w:val="24"/>
              </w:rPr>
              <w:t>Тема 3.4.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 xml:space="preserve"> Ресурсы Мирового океана.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Размещение различных видов природных ресурсов на территории мировой суши. Ресурсы Мирового океана.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Л1-7 М2-6 П1-4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E146B0">
        <w:tc>
          <w:tcPr>
            <w:tcW w:w="2930" w:type="dxa"/>
          </w:tcPr>
          <w:p w:rsidR="001A2086" w:rsidRDefault="001A2086" w:rsidP="001A2086">
            <w:pPr>
              <w:tabs>
                <w:tab w:val="center" w:pos="383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>Тема 3.4</w:t>
            </w:r>
            <w:r w:rsidRPr="00DA43CE">
              <w:rPr>
                <w:b/>
                <w:sz w:val="24"/>
                <w:szCs w:val="24"/>
              </w:rPr>
              <w:t xml:space="preserve"> 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Природно-ресурсный потенциал.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Территориальные сочетания природных ресурсов. Природно-ресурсный потенциал.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Л2-4М5-7П8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Раздел 4. География населения мира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A2086" w:rsidRPr="002554D3" w:rsidTr="00E146B0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4.1 </w:t>
            </w:r>
            <w:r w:rsidRPr="00DA43CE">
              <w:rPr>
                <w:sz w:val="24"/>
                <w:szCs w:val="24"/>
              </w:rPr>
              <w:t xml:space="preserve"> </w:t>
            </w:r>
            <w:r w:rsidRPr="00D527EF">
              <w:rPr>
                <w:sz w:val="24"/>
                <w:szCs w:val="24"/>
              </w:rPr>
              <w:t>Численность населения мира и ее динамика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11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 мира и ее динамика. Наиболее населенные регионы и страны мира.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Л2</w:t>
            </w:r>
            <w:r w:rsidR="0014281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М1-5</w:t>
            </w:r>
            <w:r w:rsidR="0014281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П3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4281B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4281B" w:rsidRPr="004514DA" w:rsidRDefault="0014281B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1A2086" w:rsidRPr="002554D3" w:rsidTr="00E146B0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4.2</w:t>
            </w:r>
            <w:r w:rsidRPr="00DA43CE">
              <w:rPr>
                <w:b/>
                <w:sz w:val="24"/>
                <w:szCs w:val="24"/>
              </w:rPr>
              <w:t xml:space="preserve"> 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Воспроизводство населения и его типы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Воспроизводство населения и его типы. Демографическая политика. Половая и возрастная структура населения.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 xml:space="preserve">Л3 М2-5 </w:t>
            </w:r>
          </w:p>
          <w:p w:rsidR="00A77BFB" w:rsidRPr="004514DA" w:rsidRDefault="00A77BF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П2-7</w:t>
            </w:r>
          </w:p>
          <w:p w:rsidR="00A77BFB" w:rsidRPr="004514DA" w:rsidRDefault="0014281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 xml:space="preserve">ЛР1-12; </w:t>
            </w:r>
          </w:p>
          <w:p w:rsidR="001A2086" w:rsidRPr="004514DA" w:rsidRDefault="0014281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22-31</w:t>
            </w:r>
          </w:p>
        </w:tc>
      </w:tr>
      <w:tr w:rsidR="001A2086" w:rsidRPr="002554D3" w:rsidTr="00E146B0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>Тема 4.3</w:t>
            </w:r>
            <w:r w:rsidRPr="00DA43CE">
              <w:rPr>
                <w:b/>
                <w:sz w:val="24"/>
                <w:szCs w:val="24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Качество жизни населения.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</w:t>
            </w:r>
          </w:p>
          <w:p w:rsidR="004514DA" w:rsidRPr="004514DA" w:rsidRDefault="004514DA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Л3М5П4-8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4281B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4514DA">
            <w:pPr>
              <w:tabs>
                <w:tab w:val="center" w:pos="383"/>
              </w:tabs>
              <w:rPr>
                <w:b/>
              </w:rPr>
            </w:pPr>
          </w:p>
        </w:tc>
      </w:tr>
      <w:tr w:rsidR="001A2086" w:rsidRPr="002554D3" w:rsidTr="00D466FC">
        <w:trPr>
          <w:trHeight w:val="132"/>
        </w:trPr>
        <w:tc>
          <w:tcPr>
            <w:tcW w:w="2930" w:type="dxa"/>
          </w:tcPr>
          <w:p w:rsidR="001A2086" w:rsidRPr="00A77BFB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77BFB">
              <w:rPr>
                <w:b/>
                <w:sz w:val="24"/>
                <w:szCs w:val="24"/>
              </w:rPr>
              <w:lastRenderedPageBreak/>
              <w:t xml:space="preserve">Тема 4.4 </w:t>
            </w:r>
            <w:r w:rsidRPr="00A77BFB">
              <w:rPr>
                <w:rFonts w:eastAsiaTheme="minorHAnsi"/>
                <w:sz w:val="24"/>
                <w:szCs w:val="24"/>
                <w:lang w:eastAsia="en-US"/>
              </w:rPr>
              <w:t>Трудовые ресурсы и занятость населения.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14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Л2М2-7П1-4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4281B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E146B0">
        <w:tc>
          <w:tcPr>
            <w:tcW w:w="2930" w:type="dxa"/>
          </w:tcPr>
          <w:p w:rsidR="001A2086" w:rsidRPr="0014281B" w:rsidRDefault="001A2086" w:rsidP="001A2086">
            <w:pPr>
              <w:tabs>
                <w:tab w:val="center" w:pos="383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14281B">
              <w:rPr>
                <w:b/>
                <w:sz w:val="24"/>
                <w:szCs w:val="24"/>
              </w:rPr>
              <w:t xml:space="preserve">Тема 4.5  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>Размещение населения по территории земного шара.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15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Размещение населения по территории земного шара. Средняя плотность населения в регионах и странах мира.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4281B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E146B0">
        <w:tc>
          <w:tcPr>
            <w:tcW w:w="2930" w:type="dxa"/>
          </w:tcPr>
          <w:p w:rsidR="001A2086" w:rsidRPr="0014281B" w:rsidRDefault="001A2086" w:rsidP="001A2086">
            <w:pPr>
              <w:tabs>
                <w:tab w:val="center" w:pos="383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14281B">
              <w:rPr>
                <w:b/>
                <w:sz w:val="24"/>
                <w:szCs w:val="24"/>
              </w:rPr>
              <w:t xml:space="preserve">Тема 4.6 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>Миграции населения и их основные направления.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16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Миграции населения и их основные направления. 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 М2-4 П1-3</w:t>
            </w:r>
          </w:p>
          <w:p w:rsidR="0014281B" w:rsidRPr="004514DA" w:rsidRDefault="0014281B" w:rsidP="0014281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4281B" w:rsidRPr="004514DA" w:rsidRDefault="0014281B" w:rsidP="0014281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 xml:space="preserve">Раздел </w:t>
            </w: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5. Мировое хозяйство</w:t>
            </w:r>
          </w:p>
        </w:tc>
        <w:tc>
          <w:tcPr>
            <w:tcW w:w="992" w:type="dxa"/>
            <w:vAlign w:val="center"/>
          </w:tcPr>
          <w:p w:rsidR="001A2086" w:rsidRPr="004514DA" w:rsidRDefault="00DD7692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13621" w:type="dxa"/>
            <w:gridSpan w:val="3"/>
            <w:tcBorders>
              <w:right w:val="single" w:sz="4" w:space="0" w:color="auto"/>
            </w:tcBorders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 xml:space="preserve">Тема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 xml:space="preserve"> 5.1 Современные особенности развития мирового хозяйства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86" w:rsidRPr="004514DA" w:rsidRDefault="001A2086" w:rsidP="001A20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A77BF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14281B" w:rsidRDefault="001A2086" w:rsidP="001428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4281B">
              <w:rPr>
                <w:b/>
                <w:sz w:val="24"/>
                <w:szCs w:val="24"/>
              </w:rPr>
              <w:t>Тема 5.1.1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 xml:space="preserve"> Международное географическое разделение труда.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17</w:t>
            </w:r>
          </w:p>
        </w:tc>
        <w:tc>
          <w:tcPr>
            <w:tcW w:w="9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14281B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428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</w:t>
            </w:r>
          </w:p>
          <w:p w:rsidR="001A2086" w:rsidRPr="004514DA" w:rsidRDefault="001A2086" w:rsidP="001428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технический прогресс и его современные особенности.</w:t>
            </w:r>
          </w:p>
          <w:p w:rsidR="001A2086" w:rsidRPr="004514DA" w:rsidRDefault="001A2086" w:rsidP="001428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86" w:rsidRPr="004514DA" w:rsidRDefault="001A2086" w:rsidP="001A20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A77BFB">
            <w:pPr>
              <w:jc w:val="center"/>
              <w:rPr>
                <w:b/>
              </w:rPr>
            </w:pPr>
            <w:r w:rsidRPr="004514DA">
              <w:rPr>
                <w:b/>
              </w:rPr>
              <w:t>Л4</w:t>
            </w:r>
            <w:r w:rsidR="00A77BF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М2-4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</w:rPr>
              <w:t>П5-8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14281B" w:rsidRDefault="001A2086" w:rsidP="001428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281B">
              <w:rPr>
                <w:rFonts w:eastAsiaTheme="minorHAnsi"/>
                <w:b/>
                <w:sz w:val="24"/>
                <w:szCs w:val="24"/>
                <w:lang w:eastAsia="en-US"/>
              </w:rPr>
              <w:t>Тема 5.1.2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 xml:space="preserve"> Современные особенности развития мирового хозяйства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18</w:t>
            </w:r>
          </w:p>
        </w:tc>
        <w:tc>
          <w:tcPr>
            <w:tcW w:w="9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428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Современные особенности развития мирового хозяйства. Интернационализация</w:t>
            </w:r>
          </w:p>
          <w:p w:rsidR="001A2086" w:rsidRPr="002F34F3" w:rsidRDefault="001A2086" w:rsidP="002F34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86" w:rsidRPr="004514DA" w:rsidRDefault="001A2086" w:rsidP="001A2086">
            <w:pPr>
              <w:spacing w:after="200" w:line="276" w:lineRule="auto"/>
              <w:jc w:val="center"/>
            </w:pPr>
            <w:r w:rsidRPr="004514DA">
              <w:t>2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14281B" w:rsidRDefault="001A2086" w:rsidP="001428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281B">
              <w:rPr>
                <w:b/>
                <w:sz w:val="24"/>
                <w:szCs w:val="24"/>
              </w:rPr>
              <w:t xml:space="preserve">Тема 5.1.3 </w:t>
            </w:r>
          </w:p>
          <w:p w:rsidR="001A2086" w:rsidRPr="0014281B" w:rsidRDefault="001A2086" w:rsidP="0014281B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14281B">
              <w:rPr>
                <w:rFonts w:eastAsiaTheme="minorHAnsi"/>
                <w:sz w:val="24"/>
                <w:szCs w:val="24"/>
                <w:lang w:eastAsia="en-US"/>
              </w:rPr>
              <w:t>Отраслевая структура мирового хозяйства.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19</w:t>
            </w:r>
          </w:p>
        </w:tc>
        <w:tc>
          <w:tcPr>
            <w:tcW w:w="9685" w:type="dxa"/>
            <w:tcBorders>
              <w:right w:val="single" w:sz="4" w:space="0" w:color="auto"/>
            </w:tcBorders>
            <w:vAlign w:val="center"/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428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промышленного производства. Территориальная структура мирового хозяйства,</w:t>
            </w:r>
          </w:p>
          <w:p w:rsidR="001A2086" w:rsidRPr="004514DA" w:rsidRDefault="001A2086" w:rsidP="0014281B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исторические этапы ее развития.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86" w:rsidRPr="004514DA" w:rsidRDefault="001A2086" w:rsidP="001A2086">
            <w:pPr>
              <w:spacing w:after="200" w:line="276" w:lineRule="auto"/>
              <w:jc w:val="center"/>
            </w:pPr>
            <w:r w:rsidRPr="004514DA">
              <w:t>2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FB" w:rsidRPr="004514DA" w:rsidRDefault="00A77BF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 xml:space="preserve">Л3 М2-5 </w:t>
            </w:r>
          </w:p>
          <w:p w:rsidR="00A77BFB" w:rsidRPr="004514DA" w:rsidRDefault="00A77BF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П2-7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14281B" w:rsidRDefault="001A2086" w:rsidP="001428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4281B">
              <w:rPr>
                <w:b/>
                <w:sz w:val="24"/>
                <w:szCs w:val="24"/>
              </w:rPr>
              <w:t xml:space="preserve">Тема 5.1.4  </w:t>
            </w:r>
            <w:r w:rsidRPr="0014281B">
              <w:rPr>
                <w:rFonts w:eastAsiaTheme="minorHAnsi"/>
                <w:sz w:val="24"/>
                <w:szCs w:val="24"/>
                <w:lang w:eastAsia="en-US"/>
              </w:rPr>
              <w:t>Ведущие регионы и страны мира по уровню экономического развития.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20</w:t>
            </w:r>
          </w:p>
        </w:tc>
        <w:tc>
          <w:tcPr>
            <w:tcW w:w="9685" w:type="dxa"/>
            <w:tcBorders>
              <w:right w:val="single" w:sz="4" w:space="0" w:color="auto"/>
            </w:tcBorders>
            <w:vAlign w:val="center"/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428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Ведущие регионы и страны мира по уровню экономического развития. «Мировые» города.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086" w:rsidRPr="004514DA" w:rsidRDefault="001A2086" w:rsidP="001A2086">
            <w:pPr>
              <w:spacing w:after="200" w:line="276" w:lineRule="auto"/>
              <w:jc w:val="center"/>
            </w:pPr>
            <w:r w:rsidRPr="004514DA">
              <w:t>2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 Л8</w:t>
            </w:r>
          </w:p>
          <w:p w:rsidR="00A77BFB" w:rsidRPr="004514DA" w:rsidRDefault="00A77BF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М1-4</w:t>
            </w:r>
            <w:r w:rsidR="002F34F3">
              <w:rPr>
                <w:b/>
              </w:rPr>
              <w:t xml:space="preserve"> </w:t>
            </w:r>
            <w:r w:rsidRPr="004514DA">
              <w:rPr>
                <w:b/>
              </w:rPr>
              <w:t>П5-6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4514DA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2E16C8">
        <w:tc>
          <w:tcPr>
            <w:tcW w:w="2930" w:type="dxa"/>
          </w:tcPr>
          <w:p w:rsidR="001A2086" w:rsidRPr="0014281B" w:rsidRDefault="001A2086" w:rsidP="0014281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21</w:t>
            </w:r>
          </w:p>
        </w:tc>
        <w:tc>
          <w:tcPr>
            <w:tcW w:w="9685" w:type="dxa"/>
            <w:tcBorders>
              <w:right w:val="single" w:sz="4" w:space="0" w:color="auto"/>
            </w:tcBorders>
          </w:tcPr>
          <w:p w:rsidR="001A2086" w:rsidRPr="004514DA" w:rsidRDefault="001A2086" w:rsidP="0014281B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Практические занятия:</w:t>
            </w:r>
          </w:p>
          <w:p w:rsidR="001A2086" w:rsidRPr="004514DA" w:rsidRDefault="001A2086" w:rsidP="00D466FC">
            <w:pPr>
              <w:tabs>
                <w:tab w:val="center" w:pos="383"/>
                <w:tab w:val="left" w:pos="829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>ПЗ №2</w:t>
            </w:r>
            <w:r w:rsidRPr="004514DA">
              <w:rPr>
                <w:sz w:val="24"/>
                <w:szCs w:val="24"/>
              </w:rPr>
              <w:t xml:space="preserve"> Определение хозяйственной специализации стран и регионов мира.</w:t>
            </w:r>
            <w:r w:rsidR="00D466FC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Л5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М6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-3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lastRenderedPageBreak/>
              <w:t xml:space="preserve">Тема 5.2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первичной сферы мирового хозяйства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5.2.1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Сельское хозяйство и его экономические особенности.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22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514DA">
              <w:rPr>
                <w:rFonts w:eastAsiaTheme="minorHAnsi"/>
                <w:sz w:val="21"/>
                <w:szCs w:val="21"/>
                <w:lang w:eastAsia="en-US"/>
              </w:rPr>
              <w:t>Сельское хозяйство и его экономические особенности. Интенсивное и экстенсивное</w:t>
            </w:r>
          </w:p>
          <w:p w:rsidR="001A2086" w:rsidRPr="002F34F3" w:rsidRDefault="001A2086" w:rsidP="002F34F3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4514DA">
              <w:rPr>
                <w:rFonts w:eastAsiaTheme="minorHAnsi"/>
                <w:sz w:val="21"/>
                <w:szCs w:val="21"/>
                <w:lang w:eastAsia="en-US"/>
              </w:rPr>
              <w:t xml:space="preserve">сельскохозяйственное производство. «Зеленая революция» и ее основные направления.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М2-4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П1-3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b/>
                <w:sz w:val="24"/>
                <w:szCs w:val="24"/>
              </w:rPr>
              <w:t xml:space="preserve">Тема 5.2.2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Агропромышленный комплекс.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23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Агропромышленный комплекс. География мирового растениеводства и животноводства.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b/>
                <w:sz w:val="24"/>
                <w:szCs w:val="24"/>
              </w:rPr>
              <w:t xml:space="preserve">Тема 5.2.3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Лесное хозяйство и лесозаготовка.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24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Лесное хозяйство и лесозаготовка.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5.2.4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Горнодобывающая промышленность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25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2F34F3" w:rsidRPr="004514DA" w:rsidRDefault="002F34F3" w:rsidP="002F34F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Горнодобывающая промышленность. Географические аспекты добычи различных видов полезных ископаемых.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 М2-4 П1-3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13621" w:type="dxa"/>
            <w:gridSpan w:val="3"/>
            <w:tcBorders>
              <w:bottom w:val="single" w:sz="4" w:space="0" w:color="auto"/>
            </w:tcBorders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 xml:space="preserve">Тема 5.3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2930" w:type="dxa"/>
            <w:tcBorders>
              <w:bottom w:val="single" w:sz="4" w:space="0" w:color="auto"/>
            </w:tcBorders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>Тема 5.3.1</w:t>
            </w:r>
            <w:r w:rsidRPr="00DA43CE">
              <w:rPr>
                <w:b/>
                <w:sz w:val="24"/>
                <w:szCs w:val="24"/>
              </w:rPr>
              <w:t xml:space="preserve"> </w:t>
            </w:r>
            <w:r w:rsidRPr="00A135F0">
              <w:rPr>
                <w:rFonts w:eastAsiaTheme="minorHAnsi"/>
                <w:iCs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26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М2-4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П1-3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13621" w:type="dxa"/>
            <w:gridSpan w:val="3"/>
            <w:tcBorders>
              <w:bottom w:val="single" w:sz="4" w:space="0" w:color="auto"/>
            </w:tcBorders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 xml:space="preserve">Тема 5.4.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третичной сферы мирового хозяйства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  <w:highlight w:val="yellow"/>
              </w:rPr>
            </w:pPr>
            <w:r w:rsidRPr="004514DA">
              <w:rPr>
                <w:b/>
                <w:sz w:val="24"/>
                <w:szCs w:val="24"/>
              </w:rPr>
              <w:t xml:space="preserve">Тема 5.4.1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Транспортный комплекс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и его современная структура.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№ 27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торговые порты и аэропорты.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М2-4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П1-3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5.4.2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Связь и ее современные виды.</w:t>
            </w:r>
          </w:p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28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Связь и ее современные виды.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Дифференциация стран мира по уровню развития медицинских, образовательных,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туристских, деловых и информационных услуг.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spacing w:after="200" w:line="276" w:lineRule="auto"/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 xml:space="preserve">Л5-7 М2-4 </w:t>
            </w:r>
          </w:p>
          <w:p w:rsidR="00A77BFB" w:rsidRPr="004514DA" w:rsidRDefault="00A77BF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</w:rPr>
              <w:t>П1-5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5.4.3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Современные особенности международной торговли товарами.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A867C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2</w:t>
            </w:r>
            <w:r w:rsidR="00A867CF" w:rsidRPr="004514D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Современные особенности международной торговли товарами.</w:t>
            </w:r>
          </w:p>
        </w:tc>
        <w:tc>
          <w:tcPr>
            <w:tcW w:w="992" w:type="dxa"/>
            <w:vAlign w:val="center"/>
          </w:tcPr>
          <w:p w:rsidR="001A2086" w:rsidRPr="004514DA" w:rsidRDefault="00A867CF" w:rsidP="001A2086">
            <w:pPr>
              <w:spacing w:after="200" w:line="276" w:lineRule="auto"/>
              <w:jc w:val="center"/>
            </w:pPr>
            <w:r w:rsidRPr="004514DA">
              <w:t>1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 xml:space="preserve">Л5-7 М2-4 </w:t>
            </w:r>
          </w:p>
          <w:p w:rsidR="00A77BFB" w:rsidRPr="004514DA" w:rsidRDefault="00A77BF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</w:rPr>
              <w:t>П1-5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</w:t>
            </w: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lastRenderedPageBreak/>
              <w:t>Раздел 6. Региона мира</w:t>
            </w:r>
          </w:p>
        </w:tc>
        <w:tc>
          <w:tcPr>
            <w:tcW w:w="992" w:type="dxa"/>
            <w:vAlign w:val="center"/>
          </w:tcPr>
          <w:p w:rsidR="001A2086" w:rsidRPr="004514DA" w:rsidRDefault="00DD7692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 xml:space="preserve">Тема 6.1 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Европы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b/>
                <w:sz w:val="24"/>
                <w:szCs w:val="24"/>
              </w:rPr>
              <w:t>Тема 6.1.1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Место и роль Зарубежной Европы в мире.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30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Место и роль Зарубежной Европы в мире. Особенности географического положения региона. История формирования его политической карты.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Л3-6 М</w:t>
            </w:r>
            <w:r w:rsidR="006D61CE" w:rsidRPr="004514DA">
              <w:rPr>
                <w:b/>
              </w:rPr>
              <w:t>3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2F34F3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b/>
                <w:sz w:val="24"/>
                <w:szCs w:val="24"/>
              </w:rPr>
              <w:t xml:space="preserve">Тема 6.1.2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Характерные черты</w:t>
            </w:r>
          </w:p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природно-ресурсного потенциала, населения и хозяйства.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31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 xml:space="preserve">Л5-7 М2-4 </w:t>
            </w:r>
          </w:p>
          <w:p w:rsidR="00A77BFB" w:rsidRPr="004514DA" w:rsidRDefault="00A77BF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</w:rPr>
              <w:t>П1-5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b/>
                <w:sz w:val="24"/>
                <w:szCs w:val="24"/>
              </w:rPr>
              <w:t>Тема 6.1.3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Отрасли международной</w:t>
            </w:r>
          </w:p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специализации.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Отрасли международной специализации. Территориальная структура хозяйства.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4514DA" w:rsidRPr="004514DA" w:rsidRDefault="004514DA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 М2-4</w:t>
            </w:r>
          </w:p>
          <w:p w:rsidR="004514DA" w:rsidRPr="004514DA" w:rsidRDefault="004514DA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b/>
                <w:sz w:val="24"/>
                <w:szCs w:val="24"/>
              </w:rPr>
              <w:t>Тема 6.1.4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Германия и Великобритания как ведущие страны Зарубежной Европы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4514DA" w:rsidRPr="004514DA" w:rsidRDefault="004514DA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 М3</w:t>
            </w:r>
          </w:p>
          <w:p w:rsidR="004514DA" w:rsidRPr="004514DA" w:rsidRDefault="004514DA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П4-8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D527EF">
        <w:tc>
          <w:tcPr>
            <w:tcW w:w="13621" w:type="dxa"/>
            <w:gridSpan w:val="3"/>
          </w:tcPr>
          <w:p w:rsidR="001A2086" w:rsidRPr="004514DA" w:rsidRDefault="001A2086" w:rsidP="001A208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 xml:space="preserve">Тема 6.2 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Азии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6.2.1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Место и роль Зарубежной Азии в мире.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М1-4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П2-6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6.2.2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Характерные черты природно-ресурсного потенциала, населения и хозяйства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Л4-6 М2-4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A77BF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</w:t>
            </w:r>
            <w:r w:rsidR="000A1FEB" w:rsidRPr="004514DA">
              <w:rPr>
                <w:b/>
                <w:bCs/>
                <w:sz w:val="24"/>
                <w:szCs w:val="24"/>
              </w:rPr>
              <w:t>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6.2.3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Отрасли международной специализации.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Л1-4 М2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П7-8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6.2.4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Япония, Китай и Индия как ведущие страны Зарубежной Азии.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2F34F3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34F3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  <w:r w:rsidRPr="002F34F3">
              <w:rPr>
                <w:rFonts w:eastAsiaTheme="minorHAnsi"/>
                <w:lang w:eastAsia="en-US"/>
              </w:rPr>
              <w:t xml:space="preserve"> </w:t>
            </w:r>
          </w:p>
          <w:p w:rsidR="001A2086" w:rsidRPr="002F34F3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F34F3">
              <w:rPr>
                <w:rFonts w:eastAsiaTheme="minorHAnsi"/>
                <w:lang w:eastAsia="en-US"/>
              </w:rPr>
              <w:t>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Л4-6 М2-4</w:t>
            </w:r>
          </w:p>
          <w:p w:rsidR="001A2086" w:rsidRPr="002F34F3" w:rsidRDefault="00A77BF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  <w:r w:rsidR="002F34F3">
              <w:rPr>
                <w:b/>
              </w:rPr>
              <w:t xml:space="preserve"> </w:t>
            </w:r>
            <w:r w:rsidR="000A1FEB" w:rsidRPr="004514DA">
              <w:rPr>
                <w:b/>
                <w:bCs/>
                <w:sz w:val="24"/>
                <w:szCs w:val="24"/>
              </w:rPr>
              <w:t>ЛР</w:t>
            </w:r>
            <w:r w:rsidR="002F34F3">
              <w:rPr>
                <w:b/>
                <w:bCs/>
                <w:sz w:val="24"/>
                <w:szCs w:val="24"/>
              </w:rPr>
              <w:t xml:space="preserve"> </w:t>
            </w:r>
            <w:r w:rsidR="000A1FEB"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D527EF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lastRenderedPageBreak/>
              <w:t xml:space="preserve">Тема 6.3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Африки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6.3.1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Место и роль Африки в мире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0A1FEB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Л5-7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М2-4</w:t>
            </w:r>
            <w:r w:rsidR="000A1FEB" w:rsidRPr="004514DA">
              <w:rPr>
                <w:b/>
              </w:rPr>
              <w:t xml:space="preserve"> </w:t>
            </w:r>
          </w:p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П1-5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6.3.2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Характерные черты природно-</w:t>
            </w:r>
          </w:p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ресурсного потенциала, населения и хозяйства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 М3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6.3.3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Отрасли международной специализации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Отрасли международной специализации.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 М3-7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П7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4514DA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b/>
              </w:rPr>
            </w:pPr>
            <w:r w:rsidRPr="003A0BA6">
              <w:rPr>
                <w:rFonts w:eastAsiaTheme="minorHAnsi"/>
                <w:b/>
                <w:sz w:val="24"/>
                <w:szCs w:val="24"/>
                <w:lang w:eastAsia="en-US"/>
              </w:rPr>
              <w:t>Тема 6.3.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Территориальная структура хозяйства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Территориальная структура хозяйства. Интеграционные группировки.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Л3-5 М2-5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D527EF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4514DA">
              <w:rPr>
                <w:b/>
                <w:sz w:val="24"/>
                <w:szCs w:val="24"/>
              </w:rPr>
              <w:t xml:space="preserve">Тема 6.4 </w:t>
            </w: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color w:val="FF0000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6.4.1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Место и роль Северной Америки в мире.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Место и роль Северной Америки в мире. Особенности географического положения региона. История формирования его политической карты.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</w:t>
            </w:r>
            <w:r w:rsidR="00A77BF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М1-4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П2-6</w:t>
            </w:r>
          </w:p>
          <w:p w:rsidR="00A77BFB" w:rsidRPr="004514DA" w:rsidRDefault="00A77BFB" w:rsidP="00A77BF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A77BFB" w:rsidP="00A77BFB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6.4.2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Характерные черты</w:t>
            </w:r>
          </w:p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природно-ресурсного потенциала, населения и хозяйства.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5" w:type="dxa"/>
            <w:tcBorders>
              <w:left w:val="single" w:sz="4" w:space="0" w:color="auto"/>
            </w:tcBorders>
          </w:tcPr>
          <w:p w:rsidR="001A2086" w:rsidRPr="004514DA" w:rsidRDefault="001A2086" w:rsidP="001A20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  <w:p w:rsidR="001A2086" w:rsidRPr="004514DA" w:rsidRDefault="001A2086" w:rsidP="001A2086"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Л4-6 М2-4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6.4.3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Отрасли международной</w:t>
            </w:r>
          </w:p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специализации.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4514DA"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85" w:type="dxa"/>
            <w:tcBorders>
              <w:left w:val="single" w:sz="4" w:space="0" w:color="auto"/>
            </w:tcBorders>
          </w:tcPr>
          <w:p w:rsidR="001A2086" w:rsidRPr="004514DA" w:rsidRDefault="001A2086" w:rsidP="001A20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  <w:p w:rsidR="001A2086" w:rsidRPr="004514DA" w:rsidRDefault="001A2086" w:rsidP="001A2086"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Отрасли международной специализации.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Л2 М4</w:t>
            </w:r>
            <w:r w:rsidR="002F34F3">
              <w:rPr>
                <w:b/>
              </w:rPr>
              <w:t xml:space="preserve"> </w:t>
            </w:r>
            <w:r w:rsidRPr="004514DA">
              <w:rPr>
                <w:b/>
              </w:rPr>
              <w:t>П6-8</w:t>
            </w:r>
          </w:p>
          <w:p w:rsidR="002F34F3" w:rsidRDefault="000A1FEB" w:rsidP="002F34F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 xml:space="preserve">ЛР1-12; </w:t>
            </w:r>
          </w:p>
          <w:p w:rsidR="001A2086" w:rsidRPr="002F34F3" w:rsidRDefault="000A1FEB" w:rsidP="002F34F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6.4.4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США. Условия их формирования и развития.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85" w:type="dxa"/>
            <w:tcBorders>
              <w:left w:val="single" w:sz="4" w:space="0" w:color="auto"/>
            </w:tcBorders>
          </w:tcPr>
          <w:p w:rsidR="001A2086" w:rsidRPr="002F34F3" w:rsidRDefault="001A2086" w:rsidP="001A2086">
            <w:pPr>
              <w:rPr>
                <w:rFonts w:eastAsiaTheme="minorHAnsi"/>
                <w:lang w:eastAsia="en-US"/>
              </w:rPr>
            </w:pPr>
            <w:r w:rsidRPr="002F34F3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  <w:r w:rsidRPr="002F34F3">
              <w:rPr>
                <w:rFonts w:eastAsiaTheme="minorHAnsi"/>
                <w:lang w:eastAsia="en-US"/>
              </w:rPr>
              <w:t xml:space="preserve">  </w:t>
            </w:r>
          </w:p>
          <w:p w:rsidR="001A2086" w:rsidRPr="004514DA" w:rsidRDefault="001A2086" w:rsidP="001A2086">
            <w:r w:rsidRPr="002F34F3">
              <w:rPr>
                <w:rFonts w:eastAsiaTheme="minorHAnsi"/>
                <w:lang w:eastAsia="en-US"/>
              </w:rPr>
      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 М5</w:t>
            </w:r>
            <w:r w:rsidR="002F34F3">
              <w:rPr>
                <w:b/>
              </w:rPr>
              <w:t xml:space="preserve"> </w:t>
            </w:r>
            <w:r w:rsidRPr="004514DA">
              <w:rPr>
                <w:b/>
              </w:rPr>
              <w:t>П7-8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D527EF">
        <w:tc>
          <w:tcPr>
            <w:tcW w:w="13621" w:type="dxa"/>
            <w:gridSpan w:val="3"/>
          </w:tcPr>
          <w:p w:rsidR="001A2086" w:rsidRPr="004514DA" w:rsidRDefault="001A2086" w:rsidP="001A208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lastRenderedPageBreak/>
              <w:t>Тема 6.5 География населения и хозяйства Латинской Америки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color w:val="FF0000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>Тема 6.5.1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 xml:space="preserve"> Место и роль Латинской Америки в мире.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Место и роль Латинской Америки в мире. Особенности географического положения региона. История формирования его политической карты.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М2-6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758FF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lang w:eastAsia="en-US"/>
              </w:rPr>
            </w:pPr>
            <w:r w:rsidRPr="003A0BA6">
              <w:rPr>
                <w:rFonts w:eastAsiaTheme="minorHAnsi"/>
                <w:b/>
                <w:sz w:val="24"/>
                <w:szCs w:val="24"/>
                <w:lang w:eastAsia="en-US"/>
              </w:rPr>
              <w:t>Тема 6.5.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758FF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Л2-4 М1-3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П1-4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758FF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lang w:eastAsia="en-US"/>
              </w:rPr>
            </w:pPr>
            <w:r w:rsidRPr="003A0BA6">
              <w:rPr>
                <w:rFonts w:eastAsiaTheme="minorHAnsi"/>
                <w:b/>
                <w:sz w:val="24"/>
                <w:szCs w:val="24"/>
                <w:lang w:eastAsia="en-US"/>
              </w:rPr>
              <w:t>Тема 6.5.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Бразилия и Мексика как ведущие страны Латинской Америки.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758FF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 М4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758FF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lang w:eastAsia="en-US"/>
              </w:rPr>
            </w:pPr>
            <w:r w:rsidRPr="003A0BA6">
              <w:rPr>
                <w:rFonts w:eastAsiaTheme="minorHAnsi"/>
                <w:b/>
                <w:sz w:val="24"/>
                <w:szCs w:val="24"/>
                <w:lang w:eastAsia="en-US"/>
              </w:rPr>
              <w:t>Тема 6.5.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758F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Л5 М4-6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П1-7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4514DA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D527EF">
        <w:tc>
          <w:tcPr>
            <w:tcW w:w="13621" w:type="dxa"/>
            <w:gridSpan w:val="3"/>
            <w:tcBorders>
              <w:top w:val="single" w:sz="4" w:space="0" w:color="auto"/>
            </w:tcBorders>
          </w:tcPr>
          <w:p w:rsidR="001A2086" w:rsidRPr="004514DA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Тема 6.6 География населения и хозяйства Австралии и Океании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lang w:eastAsia="en-US"/>
              </w:rPr>
            </w:pPr>
            <w:r w:rsidRPr="003A0BA6">
              <w:rPr>
                <w:rFonts w:eastAsiaTheme="minorHAnsi"/>
                <w:b/>
                <w:sz w:val="24"/>
                <w:szCs w:val="24"/>
                <w:lang w:eastAsia="en-US"/>
              </w:rPr>
              <w:t>Тема 6.6.1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Австралии и Океании в мире.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Место и роль Австралии и Океании в мире. Особенности географического положения региона. История формирования его политической карты.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Л4-6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М2-4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1A2086" w:rsidRPr="00324EB6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lang w:eastAsia="en-US"/>
              </w:rPr>
            </w:pPr>
            <w:r w:rsidRPr="003A0BA6">
              <w:rPr>
                <w:rFonts w:eastAsiaTheme="minorHAnsi"/>
                <w:b/>
                <w:sz w:val="24"/>
                <w:szCs w:val="24"/>
                <w:lang w:eastAsia="en-US"/>
              </w:rPr>
              <w:t>Тема 6.6.2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24EB6">
              <w:rPr>
                <w:rFonts w:eastAsiaTheme="minorHAnsi"/>
                <w:sz w:val="24"/>
                <w:szCs w:val="24"/>
                <w:lang w:eastAsia="en-US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685" w:type="dxa"/>
            <w:tcBorders>
              <w:left w:val="single" w:sz="4" w:space="0" w:color="auto"/>
            </w:tcBorders>
          </w:tcPr>
          <w:p w:rsidR="001A2086" w:rsidRPr="004514DA" w:rsidRDefault="001A2086" w:rsidP="001A20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 xml:space="preserve">Л1-4 М2-5 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П4-6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1A2086" w:rsidRDefault="001A2086" w:rsidP="001A2086">
            <w:pPr>
              <w:tabs>
                <w:tab w:val="center" w:pos="383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3A0BA6">
              <w:rPr>
                <w:rFonts w:eastAsiaTheme="minorHAnsi"/>
                <w:b/>
                <w:sz w:val="24"/>
                <w:szCs w:val="24"/>
                <w:lang w:eastAsia="en-US"/>
              </w:rPr>
              <w:t>Тема 6.6.3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Отраслевая и территориальная структура хозяйства Австралии и Новой Зеландии.</w:t>
            </w:r>
          </w:p>
          <w:p w:rsidR="002F34F3" w:rsidRPr="00DA43CE" w:rsidRDefault="002F34F3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lang w:eastAsia="en-US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5" w:type="dxa"/>
            <w:tcBorders>
              <w:left w:val="single" w:sz="4" w:space="0" w:color="auto"/>
            </w:tcBorders>
          </w:tcPr>
          <w:p w:rsidR="001A2086" w:rsidRPr="004514DA" w:rsidRDefault="001A2086" w:rsidP="001A208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Отраслевая и территориальная структура хозяйства Австралии и Новой Зеландии.</w:t>
            </w:r>
          </w:p>
          <w:p w:rsidR="001A2086" w:rsidRPr="004514DA" w:rsidRDefault="001A2086" w:rsidP="001A2086"/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Л4-5 М25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П7-8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3A0BA6">
        <w:tc>
          <w:tcPr>
            <w:tcW w:w="2930" w:type="dxa"/>
            <w:tcBorders>
              <w:top w:val="single" w:sz="4" w:space="0" w:color="auto"/>
            </w:tcBorders>
          </w:tcPr>
          <w:p w:rsidR="001A2086" w:rsidRPr="00DA43CE" w:rsidRDefault="001A2086" w:rsidP="001A2086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  <w:rPr>
                <w:sz w:val="24"/>
                <w:szCs w:val="24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5" w:type="dxa"/>
            <w:tcBorders>
              <w:left w:val="single" w:sz="4" w:space="0" w:color="auto"/>
            </w:tcBorders>
          </w:tcPr>
          <w:p w:rsidR="001A2086" w:rsidRPr="004514DA" w:rsidRDefault="001A2086" w:rsidP="001A2086">
            <w:pPr>
              <w:jc w:val="both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Практические занятия</w:t>
            </w:r>
          </w:p>
          <w:p w:rsidR="001A2086" w:rsidRPr="004514DA" w:rsidRDefault="001A2086" w:rsidP="001A2086">
            <w:pPr>
              <w:jc w:val="both"/>
              <w:rPr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ПЗ №3</w:t>
            </w:r>
            <w:r w:rsidRPr="004514DA">
              <w:rPr>
                <w:sz w:val="24"/>
                <w:szCs w:val="24"/>
              </w:rPr>
              <w:t xml:space="preserve">  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П5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pStyle w:val="TableParagraph"/>
              <w:tabs>
                <w:tab w:val="center" w:pos="383"/>
              </w:tabs>
              <w:ind w:left="0" w:right="469"/>
              <w:rPr>
                <w:sz w:val="24"/>
                <w:szCs w:val="24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Раздел 7 Россия в современном мире</w:t>
            </w:r>
          </w:p>
        </w:tc>
        <w:tc>
          <w:tcPr>
            <w:tcW w:w="992" w:type="dxa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A2086" w:rsidRPr="002554D3" w:rsidTr="004514DA">
        <w:tc>
          <w:tcPr>
            <w:tcW w:w="2930" w:type="dxa"/>
          </w:tcPr>
          <w:p w:rsidR="001A2086" w:rsidRPr="00DA43CE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Тема 7.1 Россия на политической карте мира</w:t>
            </w:r>
          </w:p>
          <w:p w:rsidR="001A2086" w:rsidRPr="00DA43CE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 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Л1-6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М1-3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П1-5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7.2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Место России в мировом хозяйстве и международном географическом разделении</w:t>
            </w:r>
          </w:p>
          <w:p w:rsidR="001A2086" w:rsidRPr="000A1FEB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труда.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Л4-6 М2-4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7.3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Особенности территориальной структуры хозяйств.</w:t>
            </w:r>
          </w:p>
        </w:tc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jc w:val="center"/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Особенности территориальной структуры хозяйства. География отраслей международной специализации.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Л6 М3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П5-7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2F34F3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13621" w:type="dxa"/>
            <w:gridSpan w:val="3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Раздел 8. Географические аспекты современных глобальных проблем человечества</w:t>
            </w:r>
          </w:p>
        </w:tc>
        <w:tc>
          <w:tcPr>
            <w:tcW w:w="992" w:type="dxa"/>
          </w:tcPr>
          <w:p w:rsidR="001A2086" w:rsidRPr="004514DA" w:rsidRDefault="00DD7692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4514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0A1FEB">
              <w:rPr>
                <w:b/>
                <w:sz w:val="24"/>
                <w:szCs w:val="24"/>
              </w:rPr>
              <w:t>Тема</w:t>
            </w: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8.1 Глобальные проблемы человечества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85" w:type="dxa"/>
            <w:tcBorders>
              <w:left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4514DA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0A1FEB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Л1-4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М2-5</w:t>
            </w:r>
            <w:r w:rsidR="000A1FEB" w:rsidRPr="004514DA">
              <w:rPr>
                <w:b/>
              </w:rPr>
              <w:t xml:space="preserve"> </w:t>
            </w:r>
          </w:p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П4-6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1A2086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A1FEB">
              <w:rPr>
                <w:b/>
                <w:sz w:val="24"/>
                <w:szCs w:val="24"/>
              </w:rPr>
              <w:t>Тема</w:t>
            </w:r>
            <w:r w:rsidRPr="000A1F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8.2 </w:t>
            </w:r>
            <w:r w:rsidRPr="000A1FEB">
              <w:rPr>
                <w:rFonts w:eastAsiaTheme="minorHAnsi"/>
                <w:sz w:val="24"/>
                <w:szCs w:val="24"/>
                <w:lang w:eastAsia="en-US"/>
              </w:rPr>
              <w:t>Роль географии в решении глобальных проблем человечества.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4D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Проблема преодоления отсталости развивающихся стран. Роль географии в решении глобальных проблем человечества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Л4-6 М2-4</w:t>
            </w:r>
          </w:p>
          <w:p w:rsidR="00A77BFB" w:rsidRPr="004514DA" w:rsidRDefault="00A77BFB" w:rsidP="00A77BF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П6-8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1A2086" w:rsidRPr="002554D3" w:rsidTr="004514DA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086" w:rsidRPr="004514DA" w:rsidRDefault="001A2086" w:rsidP="004514DA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514DA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4514DA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  <w:r w:rsidR="004758FF" w:rsidRPr="004514D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</w:tcBorders>
          </w:tcPr>
          <w:p w:rsidR="001A2086" w:rsidRPr="004514DA" w:rsidRDefault="001A2086" w:rsidP="004758F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4514DA">
              <w:rPr>
                <w:bCs/>
                <w:sz w:val="24"/>
                <w:szCs w:val="24"/>
              </w:rPr>
              <w:t>Проведение промежуточной аттестации в форме дифференцированного зачета</w:t>
            </w:r>
          </w:p>
        </w:tc>
        <w:tc>
          <w:tcPr>
            <w:tcW w:w="992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</w:pPr>
            <w:r w:rsidRPr="004514DA">
              <w:t>2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Л. 1-8</w:t>
            </w:r>
            <w:r w:rsidR="000A1FEB" w:rsidRPr="004514DA">
              <w:rPr>
                <w:b/>
              </w:rPr>
              <w:t xml:space="preserve"> </w:t>
            </w:r>
            <w:r w:rsidRPr="004514DA">
              <w:rPr>
                <w:b/>
              </w:rPr>
              <w:t>М.1-7</w:t>
            </w:r>
          </w:p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</w:rPr>
              <w:t>П.1-8</w:t>
            </w:r>
          </w:p>
          <w:p w:rsidR="000A1FEB" w:rsidRPr="004514DA" w:rsidRDefault="000A1FEB" w:rsidP="000A1FE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514DA">
              <w:rPr>
                <w:b/>
                <w:bCs/>
                <w:sz w:val="24"/>
                <w:szCs w:val="24"/>
              </w:rPr>
              <w:t>ЛР</w:t>
            </w:r>
          </w:p>
          <w:p w:rsidR="000A1FEB" w:rsidRPr="004514DA" w:rsidRDefault="000A1FEB" w:rsidP="000A1FEB">
            <w:pPr>
              <w:tabs>
                <w:tab w:val="center" w:pos="383"/>
              </w:tabs>
              <w:jc w:val="center"/>
              <w:rPr>
                <w:b/>
              </w:rPr>
            </w:pPr>
            <w:r w:rsidRPr="004514DA">
              <w:rPr>
                <w:b/>
                <w:bCs/>
                <w:sz w:val="24"/>
                <w:szCs w:val="24"/>
              </w:rPr>
              <w:t>1-12; 22-31</w:t>
            </w:r>
          </w:p>
        </w:tc>
      </w:tr>
      <w:tr w:rsidR="001A2086" w:rsidRPr="002554D3" w:rsidTr="003A0BA6">
        <w:tc>
          <w:tcPr>
            <w:tcW w:w="2930" w:type="dxa"/>
          </w:tcPr>
          <w:p w:rsidR="001A2086" w:rsidRPr="000A1FEB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0A1F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1A2086" w:rsidRPr="004514DA" w:rsidRDefault="001A2086" w:rsidP="002B72DF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9685" w:type="dxa"/>
            <w:tcBorders>
              <w:left w:val="single" w:sz="4" w:space="0" w:color="auto"/>
            </w:tcBorders>
          </w:tcPr>
          <w:p w:rsidR="001A2086" w:rsidRPr="004514DA" w:rsidRDefault="001A2086" w:rsidP="001A2086">
            <w:pPr>
              <w:tabs>
                <w:tab w:val="center" w:pos="383"/>
              </w:tabs>
              <w:jc w:val="right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A2086" w:rsidRPr="004514DA" w:rsidRDefault="00903B7F" w:rsidP="002B72DF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117 ч.</w:t>
            </w:r>
          </w:p>
        </w:tc>
        <w:tc>
          <w:tcPr>
            <w:tcW w:w="1655" w:type="dxa"/>
            <w:vAlign w:val="center"/>
          </w:tcPr>
          <w:p w:rsidR="001A2086" w:rsidRPr="004514DA" w:rsidRDefault="001A2086" w:rsidP="001A2086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85F5F" w:rsidRDefault="00085F5F" w:rsidP="005107C0">
      <w:pPr>
        <w:sectPr w:rsidR="00085F5F" w:rsidSect="00DD252E">
          <w:headerReference w:type="default" r:id="rId10"/>
          <w:pgSz w:w="16840" w:h="11910" w:orient="landscape"/>
          <w:pgMar w:top="442" w:right="1202" w:bottom="919" w:left="482" w:header="284" w:footer="1015" w:gutter="0"/>
          <w:cols w:space="720"/>
        </w:sectPr>
      </w:pPr>
    </w:p>
    <w:p w:rsidR="009B4C37" w:rsidRPr="001D72CC" w:rsidRDefault="009B4C37" w:rsidP="009B4C3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2.3.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Основные виды учебной деятельности студентов</w:t>
      </w:r>
    </w:p>
    <w:p w:rsidR="009B4C37" w:rsidRPr="001D72CC" w:rsidRDefault="009B4C37" w:rsidP="009B4C3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9B4C37" w:rsidRPr="00D32421" w:rsidTr="003E445A">
        <w:tc>
          <w:tcPr>
            <w:tcW w:w="2660" w:type="dxa"/>
            <w:vAlign w:val="center"/>
          </w:tcPr>
          <w:p w:rsidR="009B4C37" w:rsidRPr="00D32421" w:rsidRDefault="009B4C37" w:rsidP="003E445A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7229" w:type="dxa"/>
            <w:vAlign w:val="center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Характеристика основных видов учебной деятельности</w:t>
            </w:r>
          </w:p>
          <w:p w:rsidR="009B4C37" w:rsidRPr="00D32421" w:rsidRDefault="009B4C37" w:rsidP="003E445A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студентов (на уровне учебных действий)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Введение.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 Источники географической информации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междисциплинарных связей географии. Название традиционных и новых источников географической информации.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Демонстрация роли Интернета и геоинформационных систем в изучении географии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Политическое устройство мира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мира.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и характеризовать современные межгосударственные конфликты в различных регионах мира. 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Объяснение различий развитых и развивающихся стран по уровню их социально-экономического развития. 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География мировых природных ресурсов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экологизации хозяйственной деятельности человека.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природопользования.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Определение обеспеченности различными видами природных ресурсов отдельных регионов и стран мира.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направления использования ресурсов Мирового океана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География населения мира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мировую десятку стран с наибольшей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численностью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воспроизводства населения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приведение примеров стран, для которых они характерны.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показатели качества 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однородным и наиболее разнородным расовым,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еньшей средней плотностью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и причин современных международных миграций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наименьшей долей городского населения.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арте мировые «сверхгорода» и ме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галополисы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5. Мировое хозяйство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Современные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давать определение понятий «международное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географическое разделение труда», «международная специализация» и «международное кооперирование».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современной научно-технической революции.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называть ведущие мировые и региональные экономические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интеграционные группировки.</w:t>
            </w:r>
          </w:p>
          <w:p w:rsidR="009B4C37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отраслей различных сфер хозяйственной деятельности.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наиболее передовые и наиболее отсталые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страны мира по уровню их экономического развития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отраслей первичной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«зеленой революции».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страны, являющиеся ведущими мировыми производителями различных видов минерального сырья.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горнопромышленные и сельскохозяйственные районы мира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основная часть элекроэнергии в которых производится на теп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ловых, гидравлических и атомных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электростанциях.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черных и цветных металлов.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наиболее высоким уровнем развития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машиностроения.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автомобилей, морских невоенных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4145DD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География отраслей третич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роль различных видов транспорта 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перевозке грузов и пассажиров.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крупнейшие мировые торговые порты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аэропорты, объяснять их распределение по регионам и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странам мира.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районы международного туризма.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местоположение ведущих мировых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центров биржевой деятельности.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наибольшими объемами внешней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торговли товарами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6. Регионы мира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Зарубежной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Европы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Европы.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Зарубежной Европы,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наиболее хорошо обеспеченных различными видами природных ресурсов.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промышленные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сельскохозяйственные районы Зарубежной Европы.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Германии и Великобритании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хозяйства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Зарубежной Азии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Азии.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Азии по площади территории, численности населения и уровню экономического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определять ресурсообеспеченность различных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Зарубежной Азии.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Азии с наибольшими и наименьшими значениями естественного прироста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населения, средней плотности населения и доли городского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стран Зарубежной Азии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однородным и разнородным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горнопромышленные и сельскохозяйственные районы Зарубежной Азии.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Японии, Китая и Индии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Африки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Африки.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Африки, обладающие наибольшей площадью территории и численностью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причины экономической отсталости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Африки.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города, основны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горнопромышленные и сельскохо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зяйственные районы Африки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Северной</w:t>
            </w:r>
          </w:p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природные, исторические и экономические особенности развития Северной Америки.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Канады, умение показывать на карте и характеризовать ее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крупнейшие промышленные центры, основные горнопромышленные и сельскохозяйственные районы.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расово-этнического состава и размещения населения США.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городские агломерации, мегалополисы,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 США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Латинской</w:t>
            </w:r>
          </w:p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Латинской Америки.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площади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территории, численности населения и уровню экономического развития.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Латинской Америки, наиболее обеспеченных различными видами природных ресурсов.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Латинской Америки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наибольшими и наименьшими значениями естественного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прироста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расовому составу населения.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урбанизации стран Латинской Америки.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промышленные центры, основные горнопромышленные и сельскохозяйственные районы Латинской Америки.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Бразилии и Мексике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Австралии</w:t>
            </w:r>
          </w:p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Океании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 и исторические 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Австралии и Океании.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Австралии, умение показывать на карте и характеризовать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ее крупнейшие пром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ышленные центры, основные горно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7. Россия в современном мире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современные особенности экономико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географического положения России.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основных товарных статей экспорта и импорта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ведущих внешнеторговых партнеров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</w:t>
            </w:r>
          </w:p>
        </w:tc>
      </w:tr>
      <w:tr w:rsidR="009B4C37" w:rsidRPr="00D32421" w:rsidTr="003E445A">
        <w:tc>
          <w:tcPr>
            <w:tcW w:w="2660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8. Географические аспекты</w:t>
            </w:r>
          </w:p>
          <w:p w:rsidR="009B4C37" w:rsidRPr="00D32421" w:rsidRDefault="009B4C37" w:rsidP="003E44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современных глобальных</w:t>
            </w:r>
          </w:p>
          <w:p w:rsidR="009B4C37" w:rsidRPr="00D32421" w:rsidRDefault="009B4C37" w:rsidP="003E445A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проблем человечества</w:t>
            </w:r>
          </w:p>
        </w:tc>
        <w:tc>
          <w:tcPr>
            <w:tcW w:w="7229" w:type="dxa"/>
          </w:tcPr>
          <w:p w:rsidR="009B4C37" w:rsidRPr="00D32421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глобальных проблем человечества.</w:t>
            </w:r>
          </w:p>
          <w:p w:rsidR="009B4C37" w:rsidRPr="004145DD" w:rsidRDefault="009B4C37" w:rsidP="003E44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пути их решения</w:t>
            </w:r>
          </w:p>
        </w:tc>
      </w:tr>
    </w:tbl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5E30D7" w:rsidRPr="00625028" w:rsidRDefault="00625028" w:rsidP="00625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5E30D7" w:rsidRPr="00625028">
        <w:rPr>
          <w:b/>
          <w:sz w:val="28"/>
          <w:szCs w:val="28"/>
        </w:rPr>
        <w:t>УСЛОВИЯ РЕАЛИЗАЦИИ ПРОГРАММЫ ДИСЦИПЛИНЫ</w:t>
      </w:r>
    </w:p>
    <w:p w:rsidR="004A517F" w:rsidRPr="004A517F" w:rsidRDefault="004A517F" w:rsidP="004A517F">
      <w:pPr>
        <w:pStyle w:val="ad"/>
        <w:rPr>
          <w:b/>
          <w:sz w:val="28"/>
          <w:szCs w:val="28"/>
        </w:rPr>
      </w:pPr>
    </w:p>
    <w:p w:rsidR="005E30D7" w:rsidRPr="005E30D7" w:rsidRDefault="005E30D7" w:rsidP="005E30D7">
      <w:pPr>
        <w:jc w:val="both"/>
        <w:rPr>
          <w:b/>
          <w:sz w:val="28"/>
          <w:szCs w:val="28"/>
        </w:rPr>
      </w:pPr>
      <w:r w:rsidRPr="005E30D7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83A52" w:rsidRPr="00083A52" w:rsidRDefault="005E30D7" w:rsidP="005E30D7">
      <w:pPr>
        <w:jc w:val="both"/>
        <w:rPr>
          <w:color w:val="FF0000"/>
          <w:sz w:val="28"/>
          <w:szCs w:val="28"/>
        </w:rPr>
      </w:pPr>
      <w:r w:rsidRPr="00083A52">
        <w:rPr>
          <w:sz w:val="28"/>
          <w:szCs w:val="28"/>
        </w:rPr>
        <w:t>Реализация</w:t>
      </w:r>
      <w:r w:rsidRPr="00083A52">
        <w:rPr>
          <w:color w:val="000000" w:themeColor="text1"/>
          <w:sz w:val="28"/>
          <w:szCs w:val="28"/>
        </w:rPr>
        <w:t xml:space="preserve"> программы дисциплины тр</w:t>
      </w:r>
      <w:r w:rsidR="00083A52" w:rsidRPr="00083A52">
        <w:rPr>
          <w:color w:val="000000" w:themeColor="text1"/>
          <w:sz w:val="28"/>
          <w:szCs w:val="28"/>
        </w:rPr>
        <w:t>ебует наличия учебного кабинета.</w:t>
      </w:r>
    </w:p>
    <w:p w:rsidR="005E30D7" w:rsidRPr="00083A52" w:rsidRDefault="005E30D7" w:rsidP="005E30D7">
      <w:pPr>
        <w:jc w:val="both"/>
        <w:rPr>
          <w:color w:val="000000" w:themeColor="text1"/>
          <w:sz w:val="28"/>
          <w:szCs w:val="28"/>
          <w:u w:val="single"/>
        </w:rPr>
      </w:pPr>
      <w:r w:rsidRPr="00083A52">
        <w:rPr>
          <w:sz w:val="28"/>
          <w:szCs w:val="28"/>
          <w:u w:val="single"/>
        </w:rPr>
        <w:t>Оборудование учебного кабинета:</w:t>
      </w:r>
    </w:p>
    <w:p w:rsidR="005E30D7" w:rsidRPr="005E30D7" w:rsidRDefault="005E30D7" w:rsidP="005E30D7">
      <w:pPr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посадочные места по количеству студентов; </w:t>
      </w:r>
    </w:p>
    <w:p w:rsidR="005E30D7" w:rsidRDefault="00083A52" w:rsidP="005E30D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преподавателя.</w:t>
      </w:r>
    </w:p>
    <w:p w:rsidR="00DD7FD6" w:rsidRPr="00DD7FD6" w:rsidRDefault="00DD7FD6" w:rsidP="00DD7FD6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>Учебные наглядные пособия:</w:t>
      </w:r>
    </w:p>
    <w:p w:rsidR="00DD7FD6" w:rsidRPr="005E30D7" w:rsidRDefault="00DD7FD6" w:rsidP="00DD7FD6">
      <w:pPr>
        <w:jc w:val="both"/>
        <w:rPr>
          <w:sz w:val="28"/>
          <w:szCs w:val="28"/>
        </w:rPr>
      </w:pPr>
      <w:r w:rsidRPr="00DD7FD6">
        <w:rPr>
          <w:sz w:val="28"/>
          <w:szCs w:val="28"/>
        </w:rPr>
        <w:t xml:space="preserve">- </w:t>
      </w:r>
      <w:r w:rsidRPr="005E30D7">
        <w:rPr>
          <w:sz w:val="28"/>
          <w:szCs w:val="28"/>
        </w:rPr>
        <w:t>комплект учебно-наглядных пособий: «Атлас – экономическая и социальная география мира»; комплект контурных карт; плакаты (физическая карта мира, полит</w:t>
      </w:r>
      <w:r>
        <w:rPr>
          <w:sz w:val="28"/>
          <w:szCs w:val="28"/>
        </w:rPr>
        <w:t>ическая карта мира</w:t>
      </w:r>
      <w:r w:rsidR="00083A52">
        <w:rPr>
          <w:sz w:val="28"/>
          <w:szCs w:val="28"/>
        </w:rPr>
        <w:t>).</w:t>
      </w:r>
    </w:p>
    <w:p w:rsidR="005E30D7" w:rsidRPr="005E30D7" w:rsidRDefault="005E30D7" w:rsidP="0008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</w:t>
      </w:r>
      <w:r w:rsidR="00083A52">
        <w:rPr>
          <w:sz w:val="28"/>
          <w:szCs w:val="28"/>
        </w:rPr>
        <w:t>УМК по дисциплине.</w:t>
      </w:r>
    </w:p>
    <w:p w:rsidR="00881934" w:rsidRPr="00DD7FD6" w:rsidRDefault="005E30D7" w:rsidP="005E30D7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 xml:space="preserve">Технические средства обучения: </w:t>
      </w:r>
    </w:p>
    <w:p w:rsidR="005E30D7" w:rsidRDefault="00881934" w:rsidP="005E30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0D7" w:rsidRPr="005E30D7">
        <w:rPr>
          <w:sz w:val="28"/>
          <w:szCs w:val="28"/>
        </w:rPr>
        <w:t xml:space="preserve"> компьютер с лицензионным программным обеспечением и мультимедиапроектор. </w:t>
      </w:r>
    </w:p>
    <w:p w:rsidR="00666756" w:rsidRDefault="00666756" w:rsidP="005E30D7">
      <w:pPr>
        <w:jc w:val="both"/>
        <w:rPr>
          <w:sz w:val="28"/>
          <w:szCs w:val="28"/>
        </w:rPr>
      </w:pPr>
    </w:p>
    <w:p w:rsidR="00666756" w:rsidRPr="004B5932" w:rsidRDefault="00666756" w:rsidP="00666756">
      <w:pPr>
        <w:widowControl w:val="0"/>
        <w:suppressAutoHyphens/>
        <w:jc w:val="both"/>
        <w:rPr>
          <w:b/>
          <w:sz w:val="28"/>
          <w:szCs w:val="28"/>
        </w:rPr>
      </w:pPr>
      <w:r w:rsidRPr="004B5932">
        <w:rPr>
          <w:b/>
          <w:sz w:val="28"/>
          <w:szCs w:val="28"/>
        </w:rPr>
        <w:t>3.2. Информационное обеспечение обучения</w:t>
      </w:r>
    </w:p>
    <w:p w:rsidR="00666756" w:rsidRDefault="00666756" w:rsidP="00666756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  <w:r w:rsidRPr="0077736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7289" w:rsidRDefault="00457289" w:rsidP="00666756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</w:p>
    <w:p w:rsidR="00666756" w:rsidRPr="005D0850" w:rsidRDefault="00666756" w:rsidP="00666756">
      <w:pPr>
        <w:ind w:firstLine="708"/>
      </w:pPr>
      <w:r w:rsidRPr="0077736F">
        <w:rPr>
          <w:b/>
          <w:bCs/>
          <w:sz w:val="28"/>
          <w:szCs w:val="28"/>
        </w:rPr>
        <w:t>Основные источники:</w:t>
      </w:r>
      <w:r w:rsidRPr="004B5932">
        <w:rPr>
          <w:sz w:val="28"/>
          <w:szCs w:val="28"/>
        </w:rPr>
        <w:t xml:space="preserve"> </w:t>
      </w:r>
    </w:p>
    <w:p w:rsidR="00666756" w:rsidRDefault="00DD252E" w:rsidP="00252C34">
      <w:pPr>
        <w:jc w:val="both"/>
      </w:pPr>
      <w:r>
        <w:rPr>
          <w:sz w:val="28"/>
          <w:szCs w:val="28"/>
        </w:rPr>
        <w:t>1.</w:t>
      </w:r>
      <w:r w:rsidR="00666756" w:rsidRPr="001029B2">
        <w:rPr>
          <w:sz w:val="28"/>
          <w:szCs w:val="28"/>
        </w:rPr>
        <w:t xml:space="preserve">  </w:t>
      </w:r>
      <w:r w:rsidR="00252C34">
        <w:rPr>
          <w:sz w:val="28"/>
          <w:szCs w:val="28"/>
        </w:rPr>
        <w:t>Баранчиков Е.В. География: учеб. для студ. учреждений сред. проф. образования. – 7-е изд., стер. – М.: Издательский центр «Академия», 2019. – 320 с., (16) с. цв. ил.: ил.</w:t>
      </w:r>
    </w:p>
    <w:p w:rsidR="00666756" w:rsidRPr="004B5932" w:rsidRDefault="00666756" w:rsidP="00666756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4B5932">
        <w:rPr>
          <w:b/>
          <w:bCs/>
          <w:sz w:val="28"/>
          <w:szCs w:val="28"/>
        </w:rPr>
        <w:t>Дополнительные источники:</w:t>
      </w:r>
    </w:p>
    <w:p w:rsidR="00666756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252E">
        <w:rPr>
          <w:sz w:val="28"/>
          <w:szCs w:val="28"/>
        </w:rPr>
        <w:t>.</w:t>
      </w:r>
      <w:r w:rsidR="00666756" w:rsidRPr="001029B2">
        <w:rPr>
          <w:sz w:val="28"/>
          <w:szCs w:val="28"/>
        </w:rPr>
        <w:t xml:space="preserve">  </w:t>
      </w:r>
      <w:r w:rsidRPr="00F64CD6">
        <w:rPr>
          <w:sz w:val="28"/>
          <w:szCs w:val="28"/>
        </w:rPr>
        <w:t>Бахчиева О.А./Под ред. Дронова В.П.</w:t>
      </w:r>
      <w:r w:rsidRPr="001029B2">
        <w:rPr>
          <w:sz w:val="28"/>
          <w:szCs w:val="28"/>
        </w:rPr>
        <w:t>;</w:t>
      </w:r>
      <w:r w:rsidRPr="00F64C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4CD6">
        <w:rPr>
          <w:sz w:val="28"/>
          <w:szCs w:val="28"/>
        </w:rPr>
        <w:t>География (базовый уровень)</w:t>
      </w:r>
      <w:r>
        <w:rPr>
          <w:sz w:val="28"/>
          <w:szCs w:val="28"/>
        </w:rPr>
        <w:t>», - и</w:t>
      </w:r>
      <w:r w:rsidRPr="00F64CD6">
        <w:rPr>
          <w:sz w:val="28"/>
          <w:szCs w:val="28"/>
        </w:rPr>
        <w:t>зд</w:t>
      </w:r>
      <w:r>
        <w:rPr>
          <w:sz w:val="28"/>
          <w:szCs w:val="28"/>
        </w:rPr>
        <w:t xml:space="preserve">. </w:t>
      </w:r>
      <w:r w:rsidRPr="00F64CD6">
        <w:rPr>
          <w:sz w:val="28"/>
          <w:szCs w:val="28"/>
        </w:rPr>
        <w:t xml:space="preserve"> Вентана-Граф</w:t>
      </w:r>
      <w:r>
        <w:rPr>
          <w:sz w:val="28"/>
          <w:szCs w:val="28"/>
        </w:rPr>
        <w:t xml:space="preserve"> – М., 2016 год.</w:t>
      </w:r>
    </w:p>
    <w:p w:rsidR="00666756" w:rsidRPr="001029B2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52E">
        <w:rPr>
          <w:sz w:val="28"/>
          <w:szCs w:val="28"/>
        </w:rPr>
        <w:t>.</w:t>
      </w:r>
      <w:r w:rsidR="00666756" w:rsidRPr="001029B2">
        <w:rPr>
          <w:sz w:val="28"/>
          <w:szCs w:val="28"/>
        </w:rPr>
        <w:t xml:space="preserve">  Вольский В.В. «Социально- экономическая география зарубежн</w:t>
      </w:r>
      <w:r w:rsidR="00666756">
        <w:rPr>
          <w:sz w:val="28"/>
          <w:szCs w:val="28"/>
        </w:rPr>
        <w:t>ого мира» - изд. Дрофа – М., 2014</w:t>
      </w:r>
      <w:r w:rsidR="00666756" w:rsidRPr="001029B2">
        <w:rPr>
          <w:sz w:val="28"/>
          <w:szCs w:val="28"/>
        </w:rPr>
        <w:t xml:space="preserve"> год.</w:t>
      </w:r>
    </w:p>
    <w:p w:rsidR="00457289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83A5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 И.А.</w:t>
      </w:r>
      <w:r w:rsidRPr="001029B2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Экономическая и социальная география мира». В 2 т. (Электронный ресурс)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бакалавриата</w:t>
      </w:r>
      <w:r w:rsidRPr="001029B2">
        <w:rPr>
          <w:sz w:val="28"/>
          <w:szCs w:val="28"/>
        </w:rPr>
        <w:t xml:space="preserve">; изд. </w:t>
      </w:r>
      <w:r>
        <w:rPr>
          <w:sz w:val="28"/>
          <w:szCs w:val="28"/>
        </w:rPr>
        <w:t xml:space="preserve">Юрайт, </w:t>
      </w:r>
      <w:r w:rsidRPr="001029B2">
        <w:rPr>
          <w:sz w:val="28"/>
          <w:szCs w:val="28"/>
        </w:rPr>
        <w:t xml:space="preserve"> – М.,20</w:t>
      </w:r>
      <w:r>
        <w:rPr>
          <w:sz w:val="28"/>
          <w:szCs w:val="28"/>
        </w:rPr>
        <w:t>16</w:t>
      </w:r>
      <w:r w:rsidRPr="001029B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0006F" w:rsidRPr="005E30D7" w:rsidRDefault="0090006F" w:rsidP="00DD7F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wikipedia. org (сайт Общедоступной мультиязычной универсальной интернет-энциклопедии).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faostat3. fao. org (сайт Международной сельскохозяйственной и продовольственной</w:t>
      </w:r>
      <w:r w:rsidR="00666756">
        <w:rPr>
          <w:rFonts w:eastAsiaTheme="minorHAnsi"/>
          <w:sz w:val="28"/>
          <w:szCs w:val="28"/>
          <w:lang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организации при ООН (ФАО).</w:t>
      </w:r>
    </w:p>
    <w:p w:rsidR="00881934" w:rsidRPr="00565B33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565B33">
        <w:rPr>
          <w:rFonts w:eastAsiaTheme="minorHAnsi"/>
          <w:sz w:val="28"/>
          <w:szCs w:val="28"/>
          <w:lang w:val="en-US" w:eastAsia="en-US"/>
        </w:rPr>
        <w:t>www. minerals. usgs. gov/minerals/pubs/county (</w:t>
      </w:r>
      <w:r w:rsidRPr="00666756">
        <w:rPr>
          <w:rFonts w:eastAsiaTheme="minorHAnsi"/>
          <w:sz w:val="28"/>
          <w:szCs w:val="28"/>
          <w:lang w:eastAsia="en-US"/>
        </w:rPr>
        <w:t>сайт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Геологической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службы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США</w:t>
      </w:r>
      <w:r w:rsidRPr="00565B33">
        <w:rPr>
          <w:rFonts w:eastAsiaTheme="minorHAnsi"/>
          <w:sz w:val="28"/>
          <w:szCs w:val="28"/>
          <w:lang w:val="en-US" w:eastAsia="en-US"/>
        </w:rPr>
        <w:t>).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school-collection. edu. ru («Единая коллекции цифровых образовательных ресурсов»).</w:t>
      </w:r>
    </w:p>
    <w:p w:rsidR="00881934" w:rsidRDefault="00881934" w:rsidP="00DD252E">
      <w:pPr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simvolika. rsl. ru (сайт «Гербы городов Российской Федерации»).</w:t>
      </w:r>
    </w:p>
    <w:p w:rsidR="001D3BCD" w:rsidRPr="00F26E65" w:rsidRDefault="001D3BCD" w:rsidP="001D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A3AAD">
        <w:rPr>
          <w:b/>
          <w:sz w:val="28"/>
          <w:szCs w:val="28"/>
        </w:rPr>
        <w:lastRenderedPageBreak/>
        <w:t xml:space="preserve">3.3 </w:t>
      </w:r>
      <w:r w:rsidRPr="00F26E65">
        <w:rPr>
          <w:b/>
          <w:sz w:val="28"/>
          <w:szCs w:val="28"/>
        </w:rPr>
        <w:t>Реализация учебной дисциплины.</w:t>
      </w:r>
    </w:p>
    <w:p w:rsidR="001D3BCD" w:rsidRPr="00F26E65" w:rsidRDefault="00304F8E" w:rsidP="001D3BCD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F26E65">
        <w:rPr>
          <w:bCs/>
          <w:sz w:val="28"/>
          <w:szCs w:val="28"/>
        </w:rPr>
        <w:t>Учебная дисциплина ОУД.07</w:t>
      </w:r>
      <w:r w:rsidR="001D3BCD" w:rsidRPr="00F26E65">
        <w:rPr>
          <w:bCs/>
          <w:sz w:val="28"/>
          <w:szCs w:val="28"/>
        </w:rPr>
        <w:t xml:space="preserve"> География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D3BCD" w:rsidRPr="006A3AAD" w:rsidRDefault="001D3BCD" w:rsidP="001D3BCD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F26E65">
        <w:rPr>
          <w:bCs/>
          <w:sz w:val="28"/>
          <w:szCs w:val="28"/>
        </w:rPr>
        <w:t>Реа</w:t>
      </w:r>
      <w:r w:rsidR="00304F8E" w:rsidRPr="00F26E65">
        <w:rPr>
          <w:bCs/>
          <w:sz w:val="28"/>
          <w:szCs w:val="28"/>
        </w:rPr>
        <w:t>лизация учебной дисциплины ОУД.07</w:t>
      </w:r>
      <w:r w:rsidRPr="00F26E65">
        <w:rPr>
          <w:bCs/>
          <w:sz w:val="28"/>
          <w:szCs w:val="28"/>
        </w:rPr>
        <w:t xml:space="preserve"> География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D3BCD" w:rsidRPr="00911030" w:rsidRDefault="001D3BCD" w:rsidP="001D3BCD">
      <w:pPr>
        <w:tabs>
          <w:tab w:val="left" w:pos="1134"/>
        </w:tabs>
        <w:ind w:firstLine="567"/>
        <w:jc w:val="both"/>
        <w:rPr>
          <w:b/>
          <w:bCs/>
        </w:rPr>
      </w:pPr>
    </w:p>
    <w:p w:rsidR="001D3BCD" w:rsidRDefault="001D3BCD" w:rsidP="001D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3BCD" w:rsidRPr="001D3BCD" w:rsidRDefault="001D3BCD" w:rsidP="00DD252E">
      <w:pPr>
        <w:jc w:val="both"/>
        <w:rPr>
          <w:rFonts w:eastAsiaTheme="minorHAnsi"/>
          <w:sz w:val="28"/>
          <w:szCs w:val="28"/>
          <w:lang w:eastAsia="en-US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81934" w:rsidRDefault="00881934" w:rsidP="00881934">
      <w:pPr>
        <w:pStyle w:val="110"/>
        <w:numPr>
          <w:ilvl w:val="0"/>
          <w:numId w:val="27"/>
        </w:numPr>
        <w:tabs>
          <w:tab w:val="left" w:pos="1430"/>
        </w:tabs>
        <w:spacing w:before="65"/>
        <w:ind w:right="127" w:firstLine="708"/>
        <w:jc w:val="both"/>
      </w:pPr>
      <w:r>
        <w:lastRenderedPageBreak/>
        <w:t>КОНТРОЛЬ И ОЦЕНКА РЕЗУЛЬТАТОВ ОСВОЕНИЯ УЧЕБНОЙ ДИСЦИПЛИНЫ</w:t>
      </w:r>
    </w:p>
    <w:p w:rsidR="00457289" w:rsidRDefault="00457289" w:rsidP="00881934">
      <w:pPr>
        <w:pStyle w:val="a3"/>
        <w:spacing w:after="6"/>
        <w:ind w:left="213" w:right="121" w:firstLine="708"/>
        <w:jc w:val="both"/>
        <w:rPr>
          <w:sz w:val="28"/>
          <w:szCs w:val="28"/>
          <w:highlight w:val="yellow"/>
        </w:rPr>
      </w:pPr>
    </w:p>
    <w:p w:rsidR="00881934" w:rsidRDefault="00881934" w:rsidP="00881934">
      <w:pPr>
        <w:pStyle w:val="a3"/>
        <w:spacing w:after="6"/>
        <w:ind w:left="213" w:right="121" w:firstLine="708"/>
        <w:jc w:val="both"/>
        <w:rPr>
          <w:sz w:val="28"/>
          <w:szCs w:val="28"/>
        </w:rPr>
      </w:pPr>
      <w:r w:rsidRPr="00DE7ECE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занятий, практических работ, </w:t>
      </w:r>
      <w:r w:rsidR="008B3FFF">
        <w:rPr>
          <w:sz w:val="28"/>
          <w:szCs w:val="28"/>
        </w:rPr>
        <w:t xml:space="preserve">самостоятельных работ, </w:t>
      </w:r>
      <w:r w:rsidRPr="00DE7ECE">
        <w:rPr>
          <w:sz w:val="28"/>
          <w:szCs w:val="28"/>
        </w:rPr>
        <w:t>тестирования</w:t>
      </w:r>
      <w:r w:rsidR="00EF5AF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4342"/>
      </w:tblGrid>
      <w:tr w:rsidR="00EE2604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04" w:rsidRPr="00012CA3" w:rsidRDefault="00EE2604" w:rsidP="00223F2C">
            <w:pPr>
              <w:jc w:val="center"/>
              <w:rPr>
                <w:b/>
                <w:bCs/>
              </w:rPr>
            </w:pPr>
            <w:r w:rsidRPr="00012CA3">
              <w:rPr>
                <w:b/>
                <w:bCs/>
              </w:rPr>
              <w:t>Результаты обучения</w:t>
            </w:r>
          </w:p>
          <w:p w:rsidR="00EE2604" w:rsidRPr="00012CA3" w:rsidRDefault="00EE2604" w:rsidP="00223F2C">
            <w:pPr>
              <w:jc w:val="center"/>
              <w:rPr>
                <w:b/>
                <w:bCs/>
              </w:rPr>
            </w:pPr>
            <w:r w:rsidRPr="00012C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04" w:rsidRPr="00023738" w:rsidRDefault="00EE2604" w:rsidP="00223F2C">
            <w:pPr>
              <w:jc w:val="center"/>
              <w:rPr>
                <w:b/>
                <w:bCs/>
              </w:rPr>
            </w:pPr>
            <w:r w:rsidRPr="0002373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B3FFF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2CA3" w:rsidRDefault="008B3FFF" w:rsidP="00223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23738" w:rsidRDefault="008B3FFF" w:rsidP="00223F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3FFF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2CA3" w:rsidRDefault="008B3FFF" w:rsidP="00223F2C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редметные: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23738" w:rsidRDefault="008B3FFF" w:rsidP="00223F2C">
            <w:pPr>
              <w:jc w:val="center"/>
              <w:rPr>
                <w:b/>
              </w:rPr>
            </w:pPr>
          </w:p>
        </w:tc>
      </w:tr>
      <w:tr w:rsidR="008B3FFF" w:rsidRPr="00012CA3" w:rsidTr="008B3FFF">
        <w:trPr>
          <w:trHeight w:val="105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представлениями о современной географической науке, ее участии в решении важнейших проблем человечества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shd w:val="clear" w:color="auto" w:fill="FFFFFF"/>
              <w:ind w:left="19" w:hanging="1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Практическая работа</w:t>
            </w:r>
          </w:p>
          <w:p w:rsidR="008B3FFF" w:rsidRPr="00023738" w:rsidRDefault="008B3FFF" w:rsidP="008B3FFF">
            <w:pPr>
              <w:shd w:val="clear" w:color="auto" w:fill="FFFFFF"/>
              <w:ind w:left="19" w:hanging="19"/>
              <w:jc w:val="center"/>
            </w:pPr>
            <w:r w:rsidRPr="00011F49">
              <w:rPr>
                <w:bCs/>
              </w:rPr>
              <w:t>Фронтальный и индивидуальный опрос</w:t>
            </w:r>
          </w:p>
        </w:tc>
      </w:tr>
      <w:tr w:rsidR="008B3FFF" w:rsidRPr="00012CA3" w:rsidTr="008B3FFF">
        <w:trPr>
          <w:trHeight w:val="105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FF" w:rsidRPr="00DD7FD6" w:rsidRDefault="008B3FFF" w:rsidP="00DD7FD6">
            <w:pPr>
              <w:spacing w:line="276" w:lineRule="auto"/>
              <w:jc w:val="both"/>
            </w:pPr>
            <w:r w:rsidRPr="00F3394A">
              <w:rPr>
                <w:rFonts w:eastAsiaTheme="minorHAnsi"/>
                <w:lang w:eastAsia="en-US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Составление схем</w:t>
            </w:r>
          </w:p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DD252E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Выполнение индивидуальных заданий</w:t>
            </w:r>
          </w:p>
          <w:p w:rsidR="008B3FFF" w:rsidRPr="00DD252E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Беседа</w:t>
            </w:r>
          </w:p>
        </w:tc>
      </w:tr>
      <w:tr w:rsidR="008B3FFF" w:rsidRPr="00012CA3" w:rsidTr="008B3FFF">
        <w:trPr>
          <w:trHeight w:val="58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FF" w:rsidRPr="00DD7FD6" w:rsidRDefault="008B3FFF" w:rsidP="00DD7FD6">
            <w:pPr>
              <w:spacing w:line="276" w:lineRule="auto"/>
              <w:jc w:val="both"/>
            </w:pPr>
            <w:r w:rsidRPr="00F3394A">
              <w:rPr>
                <w:rFonts w:eastAsiaTheme="minorHAnsi"/>
                <w:lang w:eastAsia="en-US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</w:pPr>
            <w:r w:rsidRPr="00011F49">
              <w:t>Индивидуальный устный опрос</w:t>
            </w:r>
          </w:p>
          <w:p w:rsidR="008B3FFF" w:rsidRPr="00023738" w:rsidRDefault="008B3FFF" w:rsidP="008B3FFF">
            <w:pPr>
              <w:jc w:val="center"/>
              <w:rPr>
                <w:bCs/>
                <w:i/>
              </w:rPr>
            </w:pPr>
            <w:r>
              <w:t>Беседа</w:t>
            </w:r>
          </w:p>
        </w:tc>
      </w:tr>
      <w:tr w:rsidR="008B3FFF" w:rsidRPr="00012CA3" w:rsidTr="008B3FFF">
        <w:trPr>
          <w:trHeight w:val="34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Фронтальный устный опрос</w:t>
            </w:r>
          </w:p>
        </w:tc>
      </w:tr>
      <w:tr w:rsidR="008B3FFF" w:rsidRPr="00012CA3" w:rsidTr="008B3FFF">
        <w:trPr>
          <w:trHeight w:val="34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3" w:rsidRPr="00525D03" w:rsidRDefault="00525D03" w:rsidP="00525D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D03">
              <w:t>Работа с политической картой мира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Задание в контурной карте</w:t>
            </w:r>
          </w:p>
        </w:tc>
      </w:tr>
      <w:tr w:rsidR="008B3FFF" w:rsidRPr="00012CA3" w:rsidTr="008B3FFF">
        <w:trPr>
          <w:trHeight w:val="72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географического анализа и интерпретации разнообразной информации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Анализ географических карт различной тематики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Проведение тестирования</w:t>
            </w:r>
          </w:p>
        </w:tc>
      </w:tr>
      <w:tr w:rsidR="008B3FFF" w:rsidRPr="00012CA3" w:rsidTr="008B3FFF">
        <w:trPr>
          <w:trHeight w:val="72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Составление сравнительной таблицы</w:t>
            </w:r>
          </w:p>
        </w:tc>
      </w:tr>
      <w:tr w:rsidR="008B3FFF" w:rsidRPr="00012CA3" w:rsidTr="008B3FFF">
        <w:trPr>
          <w:trHeight w:val="411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794B0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394A">
              <w:rPr>
                <w:rFonts w:eastAsiaTheme="minorHAnsi"/>
                <w:lang w:eastAsia="en-US"/>
              </w:rPr>
      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</w:t>
            </w:r>
            <w:r>
              <w:rPr>
                <w:rFonts w:eastAsiaTheme="minorHAnsi"/>
                <w:lang w:eastAsia="en-US"/>
              </w:rPr>
              <w:t>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Беседа, устные ответы на вопросы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Проверочные работы</w:t>
            </w:r>
          </w:p>
        </w:tc>
      </w:tr>
      <w:tr w:rsidR="008B3FFF" w:rsidRPr="00012CA3" w:rsidTr="008B3FFF">
        <w:trPr>
          <w:trHeight w:val="391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Метапредметные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3FFF" w:rsidRPr="00012CA3" w:rsidTr="008B3FFF">
        <w:trPr>
          <w:trHeight w:val="1175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DE7ECE" w:rsidRDefault="008B3FFF" w:rsidP="008B3FFF">
            <w:pPr>
              <w:jc w:val="center"/>
              <w:rPr>
                <w:color w:val="000000"/>
                <w:spacing w:val="-2"/>
              </w:rPr>
            </w:pPr>
          </w:p>
          <w:p w:rsidR="008B3FFF" w:rsidRDefault="008B3FFF" w:rsidP="008B3FFF">
            <w:pPr>
              <w:jc w:val="center"/>
            </w:pPr>
            <w:r w:rsidRPr="00DE7ECE">
              <w:t>Самостоятельная работа</w:t>
            </w:r>
          </w:p>
          <w:p w:rsidR="008B3FFF" w:rsidRPr="00DE7ECE" w:rsidRDefault="008B3FFF" w:rsidP="008B3FFF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Подготовка сообщений</w:t>
            </w:r>
          </w:p>
        </w:tc>
      </w:tr>
      <w:tr w:rsidR="008B3FFF" w:rsidRPr="00023738" w:rsidTr="008B3FFF">
        <w:trPr>
          <w:trHeight w:val="959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Работа в контурных картах</w:t>
            </w:r>
          </w:p>
          <w:p w:rsidR="008B3FFF" w:rsidRDefault="008B3FFF" w:rsidP="008B3FFF">
            <w:pPr>
              <w:jc w:val="center"/>
              <w:rPr>
                <w:rFonts w:eastAsia="Arial Unicode MS"/>
                <w:bCs/>
              </w:rPr>
            </w:pPr>
            <w:r w:rsidRPr="00011F49">
              <w:t>Терминологический географический диктант</w:t>
            </w:r>
          </w:p>
          <w:p w:rsidR="008B3FFF" w:rsidRPr="00DD252E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DD252E">
              <w:rPr>
                <w:rFonts w:eastAsia="Arial Unicode MS"/>
                <w:bCs/>
              </w:rPr>
              <w:t>Самостоятельная работа</w:t>
            </w:r>
          </w:p>
        </w:tc>
      </w:tr>
      <w:tr w:rsidR="008B3FFF" w:rsidRPr="00023738" w:rsidTr="008B3FFF">
        <w:trPr>
          <w:trHeight w:val="933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Работа в контурных картах</w:t>
            </w:r>
          </w:p>
        </w:tc>
      </w:tr>
      <w:tr w:rsidR="008B3FFF" w:rsidRPr="00023738" w:rsidTr="008B3FFF">
        <w:trPr>
          <w:trHeight w:val="143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</w:t>
            </w:r>
          </w:p>
        </w:tc>
        <w:tc>
          <w:tcPr>
            <w:tcW w:w="4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2"/>
              </w:rPr>
              <w:t>амостоятельная работа</w:t>
            </w:r>
          </w:p>
          <w:p w:rsidR="008B3FFF" w:rsidRPr="00011F49" w:rsidRDefault="008B3FFF" w:rsidP="008B3FFF">
            <w:pPr>
              <w:jc w:val="center"/>
            </w:pPr>
            <w:r w:rsidRPr="00011F49">
              <w:t>Практическая работа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Тестирование по темам</w:t>
            </w:r>
          </w:p>
        </w:tc>
      </w:tr>
      <w:tr w:rsidR="008B3FFF" w:rsidRPr="00023738" w:rsidTr="008B3FFF">
        <w:trPr>
          <w:trHeight w:val="100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</w:pPr>
            <w: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Выполнение индивидуальных заданий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Составление кроссвордов</w:t>
            </w:r>
          </w:p>
        </w:tc>
      </w:tr>
      <w:tr w:rsidR="008B3FFF" w:rsidRPr="00023738" w:rsidTr="008B3FFF">
        <w:trPr>
          <w:trHeight w:val="708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Работа с учебником</w:t>
            </w:r>
            <w:r w:rsidR="00525D03">
              <w:t xml:space="preserve"> и атласом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Практическая работа</w:t>
            </w:r>
          </w:p>
        </w:tc>
      </w:tr>
      <w:tr w:rsidR="008B3FFF" w:rsidRPr="00012CA3" w:rsidTr="008B3FFF">
        <w:trPr>
          <w:trHeight w:val="86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Понимание места и роли географии в системе наук; представление об обширных междисциплинарных связях географии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Входной контроль в форме </w:t>
            </w:r>
            <w:r w:rsidRPr="00011F49">
              <w:t>тестирования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Устные ответы на вопросы</w:t>
            </w:r>
          </w:p>
        </w:tc>
      </w:tr>
    </w:tbl>
    <w:p w:rsidR="005E30D7" w:rsidRPr="00457289" w:rsidRDefault="005E30D7" w:rsidP="00457289">
      <w:pPr>
        <w:tabs>
          <w:tab w:val="left" w:pos="6609"/>
        </w:tabs>
      </w:pPr>
    </w:p>
    <w:sectPr w:rsidR="005E30D7" w:rsidRPr="00457289" w:rsidSect="00C9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04" w:rsidRDefault="003C4504" w:rsidP="002073B1">
      <w:r>
        <w:separator/>
      </w:r>
    </w:p>
  </w:endnote>
  <w:endnote w:type="continuationSeparator" w:id="0">
    <w:p w:rsidR="003C4504" w:rsidRDefault="003C4504" w:rsidP="002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04" w:rsidRDefault="003C4504" w:rsidP="002073B1">
      <w:r>
        <w:separator/>
      </w:r>
    </w:p>
  </w:footnote>
  <w:footnote w:type="continuationSeparator" w:id="0">
    <w:p w:rsidR="003C4504" w:rsidRDefault="003C4504" w:rsidP="0020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670"/>
      <w:gridCol w:w="1843"/>
    </w:tblGrid>
    <w:tr w:rsidR="002F34F3" w:rsidRPr="00D473F2" w:rsidTr="003B48F7">
      <w:trPr>
        <w:trHeight w:val="274"/>
        <w:jc w:val="center"/>
      </w:trPr>
      <w:tc>
        <w:tcPr>
          <w:tcW w:w="2694" w:type="dxa"/>
          <w:vMerge w:val="restart"/>
          <w:vAlign w:val="center"/>
        </w:tcPr>
        <w:p w:rsidR="002F34F3" w:rsidRPr="00D473F2" w:rsidRDefault="002F34F3" w:rsidP="003E7058">
          <w:pPr>
            <w:pStyle w:val="a9"/>
            <w:jc w:val="center"/>
            <w:rPr>
              <w:b/>
            </w:rPr>
          </w:pPr>
          <w:r w:rsidRPr="00D473F2">
            <w:rPr>
              <w:b/>
            </w:rPr>
            <w:t>ОГБПОУ Д</w:t>
          </w:r>
          <w:r>
            <w:rPr>
              <w:b/>
            </w:rPr>
            <w:t>иТЭК</w:t>
          </w:r>
        </w:p>
      </w:tc>
      <w:tc>
        <w:tcPr>
          <w:tcW w:w="5670" w:type="dxa"/>
        </w:tcPr>
        <w:p w:rsidR="002F34F3" w:rsidRPr="0095495D" w:rsidRDefault="002F34F3" w:rsidP="0095495D">
          <w:pPr>
            <w:pStyle w:val="a9"/>
            <w:jc w:val="center"/>
          </w:pPr>
        </w:p>
      </w:tc>
      <w:tc>
        <w:tcPr>
          <w:tcW w:w="1843" w:type="dxa"/>
          <w:vMerge w:val="restart"/>
          <w:vAlign w:val="center"/>
        </w:tcPr>
        <w:p w:rsidR="002F34F3" w:rsidRPr="00D473F2" w:rsidRDefault="002F34F3" w:rsidP="00DA37A7">
          <w:pPr>
            <w:pStyle w:val="a9"/>
            <w:jc w:val="center"/>
          </w:pPr>
          <w:r w:rsidRPr="00D473F2">
            <w:t>стр</w:t>
          </w:r>
          <w:r w:rsidRPr="0095495D">
            <w:rPr>
              <w:color w:val="000000" w:themeColor="text1"/>
            </w:rPr>
            <w:t xml:space="preserve">. </w:t>
          </w:r>
          <w:r w:rsidR="007E3CA2" w:rsidRPr="0095495D">
            <w:rPr>
              <w:color w:val="000000" w:themeColor="text1"/>
            </w:rPr>
            <w:fldChar w:fldCharType="begin"/>
          </w:r>
          <w:r w:rsidRPr="0095495D">
            <w:rPr>
              <w:color w:val="000000" w:themeColor="text1"/>
            </w:rPr>
            <w:instrText>PAGE   \* MERGEFORMAT</w:instrText>
          </w:r>
          <w:r w:rsidR="007E3CA2" w:rsidRPr="0095495D">
            <w:rPr>
              <w:color w:val="000000" w:themeColor="text1"/>
            </w:rPr>
            <w:fldChar w:fldCharType="separate"/>
          </w:r>
          <w:r w:rsidR="00081FB2">
            <w:rPr>
              <w:noProof/>
              <w:color w:val="000000" w:themeColor="text1"/>
            </w:rPr>
            <w:t>1</w:t>
          </w:r>
          <w:r w:rsidR="007E3CA2" w:rsidRPr="0095495D">
            <w:rPr>
              <w:color w:val="000000" w:themeColor="text1"/>
            </w:rPr>
            <w:fldChar w:fldCharType="end"/>
          </w:r>
          <w:r w:rsidRPr="0095495D">
            <w:rPr>
              <w:color w:val="000000" w:themeColor="text1"/>
            </w:rPr>
            <w:t xml:space="preserve"> из </w:t>
          </w:r>
          <w:r>
            <w:rPr>
              <w:color w:val="000000" w:themeColor="text1"/>
            </w:rPr>
            <w:t>2</w:t>
          </w:r>
          <w:r w:rsidR="00DA37A7">
            <w:rPr>
              <w:color w:val="000000" w:themeColor="text1"/>
            </w:rPr>
            <w:t>6</w:t>
          </w:r>
        </w:p>
      </w:tc>
    </w:tr>
    <w:tr w:rsidR="002F34F3" w:rsidRPr="00D473F2" w:rsidTr="003B48F7">
      <w:trPr>
        <w:trHeight w:val="157"/>
        <w:jc w:val="center"/>
      </w:trPr>
      <w:tc>
        <w:tcPr>
          <w:tcW w:w="2694" w:type="dxa"/>
          <w:vMerge/>
        </w:tcPr>
        <w:p w:rsidR="002F34F3" w:rsidRPr="00D473F2" w:rsidRDefault="002F34F3" w:rsidP="00A4445B">
          <w:pPr>
            <w:pStyle w:val="a9"/>
          </w:pPr>
        </w:p>
      </w:tc>
      <w:tc>
        <w:tcPr>
          <w:tcW w:w="5670" w:type="dxa"/>
        </w:tcPr>
        <w:p w:rsidR="002F34F3" w:rsidRPr="0095495D" w:rsidRDefault="002F34F3" w:rsidP="00304F8E">
          <w:pPr>
            <w:pStyle w:val="a9"/>
            <w:jc w:val="center"/>
          </w:pPr>
          <w:r>
            <w:t xml:space="preserve">Рабочая программа учебной дисциплины       </w:t>
          </w:r>
          <w:r w:rsidRPr="003A12EF">
            <w:t>ОУД.07 География</w:t>
          </w:r>
        </w:p>
      </w:tc>
      <w:tc>
        <w:tcPr>
          <w:tcW w:w="1843" w:type="dxa"/>
          <w:vMerge/>
        </w:tcPr>
        <w:p w:rsidR="002F34F3" w:rsidRPr="00D473F2" w:rsidRDefault="002F34F3" w:rsidP="00A4445B">
          <w:pPr>
            <w:pStyle w:val="a9"/>
          </w:pPr>
        </w:p>
      </w:tc>
    </w:tr>
  </w:tbl>
  <w:p w:rsidR="002F34F3" w:rsidRDefault="002F34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670"/>
      <w:gridCol w:w="1843"/>
    </w:tblGrid>
    <w:tr w:rsidR="002F34F3" w:rsidRPr="00D473F2" w:rsidTr="003B48F7">
      <w:trPr>
        <w:trHeight w:val="274"/>
        <w:jc w:val="center"/>
      </w:trPr>
      <w:tc>
        <w:tcPr>
          <w:tcW w:w="2694" w:type="dxa"/>
          <w:vMerge w:val="restart"/>
          <w:vAlign w:val="center"/>
        </w:tcPr>
        <w:p w:rsidR="002F34F3" w:rsidRPr="00D473F2" w:rsidRDefault="002F34F3" w:rsidP="003E7058">
          <w:pPr>
            <w:pStyle w:val="a9"/>
            <w:jc w:val="center"/>
            <w:rPr>
              <w:b/>
            </w:rPr>
          </w:pPr>
          <w:r w:rsidRPr="00D473F2">
            <w:rPr>
              <w:b/>
            </w:rPr>
            <w:t>ОГБПОУ Д</w:t>
          </w:r>
          <w:r>
            <w:rPr>
              <w:b/>
            </w:rPr>
            <w:t>иТЭК</w:t>
          </w:r>
        </w:p>
      </w:tc>
      <w:tc>
        <w:tcPr>
          <w:tcW w:w="5670" w:type="dxa"/>
        </w:tcPr>
        <w:p w:rsidR="002F34F3" w:rsidRPr="0095495D" w:rsidRDefault="002F34F3" w:rsidP="0095495D">
          <w:pPr>
            <w:pStyle w:val="a9"/>
            <w:jc w:val="center"/>
          </w:pPr>
        </w:p>
      </w:tc>
      <w:tc>
        <w:tcPr>
          <w:tcW w:w="1843" w:type="dxa"/>
          <w:vMerge w:val="restart"/>
          <w:vAlign w:val="center"/>
        </w:tcPr>
        <w:p w:rsidR="002F34F3" w:rsidRPr="00D473F2" w:rsidRDefault="002F34F3" w:rsidP="00DA37A7">
          <w:pPr>
            <w:pStyle w:val="a9"/>
            <w:jc w:val="center"/>
          </w:pPr>
          <w:r w:rsidRPr="00D473F2">
            <w:t>стр</w:t>
          </w:r>
          <w:r w:rsidRPr="0095495D">
            <w:rPr>
              <w:color w:val="000000" w:themeColor="text1"/>
            </w:rPr>
            <w:t xml:space="preserve">. </w:t>
          </w:r>
          <w:r w:rsidR="007E3CA2" w:rsidRPr="0095495D">
            <w:rPr>
              <w:color w:val="000000" w:themeColor="text1"/>
            </w:rPr>
            <w:fldChar w:fldCharType="begin"/>
          </w:r>
          <w:r w:rsidRPr="0095495D">
            <w:rPr>
              <w:color w:val="000000" w:themeColor="text1"/>
            </w:rPr>
            <w:instrText>PAGE   \* MERGEFORMAT</w:instrText>
          </w:r>
          <w:r w:rsidR="007E3CA2" w:rsidRPr="0095495D">
            <w:rPr>
              <w:color w:val="000000" w:themeColor="text1"/>
            </w:rPr>
            <w:fldChar w:fldCharType="separate"/>
          </w:r>
          <w:r w:rsidR="00081FB2">
            <w:rPr>
              <w:noProof/>
              <w:color w:val="000000" w:themeColor="text1"/>
            </w:rPr>
            <w:t>24</w:t>
          </w:r>
          <w:r w:rsidR="007E3CA2" w:rsidRPr="0095495D">
            <w:rPr>
              <w:color w:val="000000" w:themeColor="text1"/>
            </w:rPr>
            <w:fldChar w:fldCharType="end"/>
          </w:r>
          <w:r w:rsidRPr="0095495D">
            <w:rPr>
              <w:color w:val="000000" w:themeColor="text1"/>
            </w:rPr>
            <w:t xml:space="preserve"> из </w:t>
          </w:r>
          <w:r>
            <w:rPr>
              <w:color w:val="000000" w:themeColor="text1"/>
            </w:rPr>
            <w:t>2</w:t>
          </w:r>
          <w:r w:rsidR="00DA37A7">
            <w:rPr>
              <w:color w:val="000000" w:themeColor="text1"/>
            </w:rPr>
            <w:t>6</w:t>
          </w:r>
        </w:p>
      </w:tc>
    </w:tr>
    <w:tr w:rsidR="002F34F3" w:rsidRPr="00D473F2" w:rsidTr="003B48F7">
      <w:trPr>
        <w:trHeight w:val="157"/>
        <w:jc w:val="center"/>
      </w:trPr>
      <w:tc>
        <w:tcPr>
          <w:tcW w:w="2694" w:type="dxa"/>
          <w:vMerge/>
        </w:tcPr>
        <w:p w:rsidR="002F34F3" w:rsidRPr="00D473F2" w:rsidRDefault="002F34F3" w:rsidP="00A4445B">
          <w:pPr>
            <w:pStyle w:val="a9"/>
          </w:pPr>
        </w:p>
      </w:tc>
      <w:tc>
        <w:tcPr>
          <w:tcW w:w="5670" w:type="dxa"/>
        </w:tcPr>
        <w:p w:rsidR="002F34F3" w:rsidRPr="0095495D" w:rsidRDefault="002F34F3" w:rsidP="00A135F0">
          <w:pPr>
            <w:pStyle w:val="a9"/>
            <w:ind w:left="708"/>
            <w:jc w:val="center"/>
          </w:pPr>
          <w:r>
            <w:t xml:space="preserve">Рабочая программа учебной дисциплины       </w:t>
          </w:r>
          <w:r w:rsidRPr="003A12EF">
            <w:t>ОУД.07 География</w:t>
          </w:r>
        </w:p>
      </w:tc>
      <w:tc>
        <w:tcPr>
          <w:tcW w:w="1843" w:type="dxa"/>
          <w:vMerge/>
        </w:tcPr>
        <w:p w:rsidR="002F34F3" w:rsidRPr="00D473F2" w:rsidRDefault="002F34F3" w:rsidP="00A4445B">
          <w:pPr>
            <w:pStyle w:val="a9"/>
          </w:pPr>
        </w:p>
      </w:tc>
    </w:tr>
  </w:tbl>
  <w:p w:rsidR="002F34F3" w:rsidRPr="00A135F0" w:rsidRDefault="002F34F3">
    <w:pPr>
      <w:pStyle w:val="a9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3" w15:restartNumberingAfterBreak="0">
    <w:nsid w:val="00000011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99"/>
    <w:multiLevelType w:val="hybridMultilevel"/>
    <w:tmpl w:val="00000124"/>
    <w:lvl w:ilvl="0" w:tplc="0000305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46B7BE0"/>
    <w:multiLevelType w:val="hybridMultilevel"/>
    <w:tmpl w:val="45B23812"/>
    <w:lvl w:ilvl="0" w:tplc="8BAE18B0">
      <w:numFmt w:val="bullet"/>
      <w:lvlText w:val="•"/>
      <w:lvlJc w:val="left"/>
      <w:pPr>
        <w:ind w:left="107" w:hanging="40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872C0258">
      <w:numFmt w:val="bullet"/>
      <w:lvlText w:val="•"/>
      <w:lvlJc w:val="left"/>
      <w:pPr>
        <w:ind w:left="633" w:hanging="401"/>
      </w:pPr>
      <w:rPr>
        <w:rFonts w:hint="default"/>
        <w:lang w:val="ru-RU" w:eastAsia="ru-RU" w:bidi="ru-RU"/>
      </w:rPr>
    </w:lvl>
    <w:lvl w:ilvl="2" w:tplc="3B605604">
      <w:numFmt w:val="bullet"/>
      <w:lvlText w:val="•"/>
      <w:lvlJc w:val="left"/>
      <w:pPr>
        <w:ind w:left="1167" w:hanging="401"/>
      </w:pPr>
      <w:rPr>
        <w:rFonts w:hint="default"/>
        <w:lang w:val="ru-RU" w:eastAsia="ru-RU" w:bidi="ru-RU"/>
      </w:rPr>
    </w:lvl>
    <w:lvl w:ilvl="3" w:tplc="642414FC">
      <w:numFmt w:val="bullet"/>
      <w:lvlText w:val="•"/>
      <w:lvlJc w:val="left"/>
      <w:pPr>
        <w:ind w:left="1701" w:hanging="401"/>
      </w:pPr>
      <w:rPr>
        <w:rFonts w:hint="default"/>
        <w:lang w:val="ru-RU" w:eastAsia="ru-RU" w:bidi="ru-RU"/>
      </w:rPr>
    </w:lvl>
    <w:lvl w:ilvl="4" w:tplc="505AF5AC">
      <w:numFmt w:val="bullet"/>
      <w:lvlText w:val="•"/>
      <w:lvlJc w:val="left"/>
      <w:pPr>
        <w:ind w:left="2235" w:hanging="401"/>
      </w:pPr>
      <w:rPr>
        <w:rFonts w:hint="default"/>
        <w:lang w:val="ru-RU" w:eastAsia="ru-RU" w:bidi="ru-RU"/>
      </w:rPr>
    </w:lvl>
    <w:lvl w:ilvl="5" w:tplc="66EABE8A">
      <w:numFmt w:val="bullet"/>
      <w:lvlText w:val="•"/>
      <w:lvlJc w:val="left"/>
      <w:pPr>
        <w:ind w:left="2769" w:hanging="401"/>
      </w:pPr>
      <w:rPr>
        <w:rFonts w:hint="default"/>
        <w:lang w:val="ru-RU" w:eastAsia="ru-RU" w:bidi="ru-RU"/>
      </w:rPr>
    </w:lvl>
    <w:lvl w:ilvl="6" w:tplc="61E64020">
      <w:numFmt w:val="bullet"/>
      <w:lvlText w:val="•"/>
      <w:lvlJc w:val="left"/>
      <w:pPr>
        <w:ind w:left="3303" w:hanging="401"/>
      </w:pPr>
      <w:rPr>
        <w:rFonts w:hint="default"/>
        <w:lang w:val="ru-RU" w:eastAsia="ru-RU" w:bidi="ru-RU"/>
      </w:rPr>
    </w:lvl>
    <w:lvl w:ilvl="7" w:tplc="7ADE27F0">
      <w:numFmt w:val="bullet"/>
      <w:lvlText w:val="•"/>
      <w:lvlJc w:val="left"/>
      <w:pPr>
        <w:ind w:left="3837" w:hanging="401"/>
      </w:pPr>
      <w:rPr>
        <w:rFonts w:hint="default"/>
        <w:lang w:val="ru-RU" w:eastAsia="ru-RU" w:bidi="ru-RU"/>
      </w:rPr>
    </w:lvl>
    <w:lvl w:ilvl="8" w:tplc="7F2AEB02">
      <w:numFmt w:val="bullet"/>
      <w:lvlText w:val="•"/>
      <w:lvlJc w:val="left"/>
      <w:pPr>
        <w:ind w:left="4371" w:hanging="401"/>
      </w:pPr>
      <w:rPr>
        <w:rFonts w:hint="default"/>
        <w:lang w:val="ru-RU" w:eastAsia="ru-RU" w:bidi="ru-RU"/>
      </w:rPr>
    </w:lvl>
  </w:abstractNum>
  <w:abstractNum w:abstractNumId="20" w15:restartNumberingAfterBreak="0">
    <w:nsid w:val="192C55B9"/>
    <w:multiLevelType w:val="hybridMultilevel"/>
    <w:tmpl w:val="87C886D0"/>
    <w:lvl w:ilvl="0" w:tplc="D1DEBC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302AF"/>
    <w:multiLevelType w:val="hybridMultilevel"/>
    <w:tmpl w:val="206C314C"/>
    <w:lvl w:ilvl="0" w:tplc="B30674A0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8E946258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50E4B89A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9B2C7B98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1824624A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4B9AA7B0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93E08FF6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3B84BF84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ADBCA570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2" w15:restartNumberingAfterBreak="0">
    <w:nsid w:val="217377A5"/>
    <w:multiLevelType w:val="hybridMultilevel"/>
    <w:tmpl w:val="7562ACF2"/>
    <w:lvl w:ilvl="0" w:tplc="5066C174">
      <w:start w:val="4"/>
      <w:numFmt w:val="decimal"/>
      <w:lvlText w:val="%1."/>
      <w:lvlJc w:val="left"/>
      <w:pPr>
        <w:ind w:left="213" w:hanging="5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D6CCDCA">
      <w:numFmt w:val="bullet"/>
      <w:lvlText w:val="•"/>
      <w:lvlJc w:val="left"/>
      <w:pPr>
        <w:ind w:left="1252" w:hanging="509"/>
      </w:pPr>
      <w:rPr>
        <w:rFonts w:hint="default"/>
        <w:lang w:val="ru-RU" w:eastAsia="ru-RU" w:bidi="ru-RU"/>
      </w:rPr>
    </w:lvl>
    <w:lvl w:ilvl="2" w:tplc="4D089034">
      <w:numFmt w:val="bullet"/>
      <w:lvlText w:val="•"/>
      <w:lvlJc w:val="left"/>
      <w:pPr>
        <w:ind w:left="2285" w:hanging="509"/>
      </w:pPr>
      <w:rPr>
        <w:rFonts w:hint="default"/>
        <w:lang w:val="ru-RU" w:eastAsia="ru-RU" w:bidi="ru-RU"/>
      </w:rPr>
    </w:lvl>
    <w:lvl w:ilvl="3" w:tplc="8BE2F162">
      <w:numFmt w:val="bullet"/>
      <w:lvlText w:val="•"/>
      <w:lvlJc w:val="left"/>
      <w:pPr>
        <w:ind w:left="3317" w:hanging="509"/>
      </w:pPr>
      <w:rPr>
        <w:rFonts w:hint="default"/>
        <w:lang w:val="ru-RU" w:eastAsia="ru-RU" w:bidi="ru-RU"/>
      </w:rPr>
    </w:lvl>
    <w:lvl w:ilvl="4" w:tplc="D7B247FA">
      <w:numFmt w:val="bullet"/>
      <w:lvlText w:val="•"/>
      <w:lvlJc w:val="left"/>
      <w:pPr>
        <w:ind w:left="4350" w:hanging="509"/>
      </w:pPr>
      <w:rPr>
        <w:rFonts w:hint="default"/>
        <w:lang w:val="ru-RU" w:eastAsia="ru-RU" w:bidi="ru-RU"/>
      </w:rPr>
    </w:lvl>
    <w:lvl w:ilvl="5" w:tplc="CE6A5CEA">
      <w:numFmt w:val="bullet"/>
      <w:lvlText w:val="•"/>
      <w:lvlJc w:val="left"/>
      <w:pPr>
        <w:ind w:left="5383" w:hanging="509"/>
      </w:pPr>
      <w:rPr>
        <w:rFonts w:hint="default"/>
        <w:lang w:val="ru-RU" w:eastAsia="ru-RU" w:bidi="ru-RU"/>
      </w:rPr>
    </w:lvl>
    <w:lvl w:ilvl="6" w:tplc="0A5CC3D4">
      <w:numFmt w:val="bullet"/>
      <w:lvlText w:val="•"/>
      <w:lvlJc w:val="left"/>
      <w:pPr>
        <w:ind w:left="6415" w:hanging="509"/>
      </w:pPr>
      <w:rPr>
        <w:rFonts w:hint="default"/>
        <w:lang w:val="ru-RU" w:eastAsia="ru-RU" w:bidi="ru-RU"/>
      </w:rPr>
    </w:lvl>
    <w:lvl w:ilvl="7" w:tplc="2C4A7814">
      <w:numFmt w:val="bullet"/>
      <w:lvlText w:val="•"/>
      <w:lvlJc w:val="left"/>
      <w:pPr>
        <w:ind w:left="7448" w:hanging="509"/>
      </w:pPr>
      <w:rPr>
        <w:rFonts w:hint="default"/>
        <w:lang w:val="ru-RU" w:eastAsia="ru-RU" w:bidi="ru-RU"/>
      </w:rPr>
    </w:lvl>
    <w:lvl w:ilvl="8" w:tplc="22F0D500">
      <w:numFmt w:val="bullet"/>
      <w:lvlText w:val="•"/>
      <w:lvlJc w:val="left"/>
      <w:pPr>
        <w:ind w:left="8481" w:hanging="509"/>
      </w:pPr>
      <w:rPr>
        <w:rFonts w:hint="default"/>
        <w:lang w:val="ru-RU" w:eastAsia="ru-RU" w:bidi="ru-RU"/>
      </w:rPr>
    </w:lvl>
  </w:abstractNum>
  <w:abstractNum w:abstractNumId="23" w15:restartNumberingAfterBreak="0">
    <w:nsid w:val="35912E5B"/>
    <w:multiLevelType w:val="multilevel"/>
    <w:tmpl w:val="369E98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D25194"/>
    <w:multiLevelType w:val="hybridMultilevel"/>
    <w:tmpl w:val="D1C0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45709"/>
    <w:multiLevelType w:val="multilevel"/>
    <w:tmpl w:val="5FD8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1E65B8"/>
    <w:multiLevelType w:val="hybridMultilevel"/>
    <w:tmpl w:val="084EEB02"/>
    <w:lvl w:ilvl="0" w:tplc="28EE75DE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DFAB200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15969EBE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55703CCA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94608DAE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C7127D62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8F7623A2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47F05068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FB4C347E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7" w15:restartNumberingAfterBreak="0">
    <w:nsid w:val="4B856BE9"/>
    <w:multiLevelType w:val="hybridMultilevel"/>
    <w:tmpl w:val="372AAB56"/>
    <w:lvl w:ilvl="0" w:tplc="FF60B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758B"/>
    <w:multiLevelType w:val="hybridMultilevel"/>
    <w:tmpl w:val="73BA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B3A01"/>
    <w:multiLevelType w:val="hybridMultilevel"/>
    <w:tmpl w:val="6C0692B0"/>
    <w:lvl w:ilvl="0" w:tplc="E8FA4E6E">
      <w:start w:val="1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70A0B"/>
    <w:multiLevelType w:val="multilevel"/>
    <w:tmpl w:val="CD06D2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87643B"/>
    <w:multiLevelType w:val="multilevel"/>
    <w:tmpl w:val="3FC0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E902C0A"/>
    <w:multiLevelType w:val="hybridMultilevel"/>
    <w:tmpl w:val="87DED15E"/>
    <w:lvl w:ilvl="0" w:tplc="AD260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7"/>
  </w:num>
  <w:num w:numId="6">
    <w:abstractNumId w:val="7"/>
  </w:num>
  <w:num w:numId="7">
    <w:abstractNumId w:val="16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 w:numId="16">
    <w:abstractNumId w:val="11"/>
  </w:num>
  <w:num w:numId="17">
    <w:abstractNumId w:val="15"/>
  </w:num>
  <w:num w:numId="18">
    <w:abstractNumId w:val="6"/>
  </w:num>
  <w:num w:numId="19">
    <w:abstractNumId w:val="32"/>
  </w:num>
  <w:num w:numId="20">
    <w:abstractNumId w:val="24"/>
  </w:num>
  <w:num w:numId="21">
    <w:abstractNumId w:val="25"/>
  </w:num>
  <w:num w:numId="22">
    <w:abstractNumId w:val="23"/>
  </w:num>
  <w:num w:numId="23">
    <w:abstractNumId w:val="3"/>
  </w:num>
  <w:num w:numId="24">
    <w:abstractNumId w:val="26"/>
  </w:num>
  <w:num w:numId="25">
    <w:abstractNumId w:val="19"/>
  </w:num>
  <w:num w:numId="26">
    <w:abstractNumId w:val="21"/>
  </w:num>
  <w:num w:numId="27">
    <w:abstractNumId w:val="22"/>
  </w:num>
  <w:num w:numId="28">
    <w:abstractNumId w:val="31"/>
  </w:num>
  <w:num w:numId="29">
    <w:abstractNumId w:val="30"/>
  </w:num>
  <w:num w:numId="30">
    <w:abstractNumId w:val="28"/>
  </w:num>
  <w:num w:numId="31">
    <w:abstractNumId w:val="27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219"/>
    <w:rsid w:val="00002260"/>
    <w:rsid w:val="000026C0"/>
    <w:rsid w:val="00005951"/>
    <w:rsid w:val="00010014"/>
    <w:rsid w:val="00020070"/>
    <w:rsid w:val="000409B3"/>
    <w:rsid w:val="00047A65"/>
    <w:rsid w:val="0006415F"/>
    <w:rsid w:val="00080BB8"/>
    <w:rsid w:val="00081FB2"/>
    <w:rsid w:val="00083A52"/>
    <w:rsid w:val="00085F5F"/>
    <w:rsid w:val="00092426"/>
    <w:rsid w:val="00092911"/>
    <w:rsid w:val="00092F7F"/>
    <w:rsid w:val="0009647A"/>
    <w:rsid w:val="000A0C71"/>
    <w:rsid w:val="000A1FEB"/>
    <w:rsid w:val="000B2D85"/>
    <w:rsid w:val="000C60E2"/>
    <w:rsid w:val="000D5FD9"/>
    <w:rsid w:val="000F4640"/>
    <w:rsid w:val="000F6B8E"/>
    <w:rsid w:val="0010122A"/>
    <w:rsid w:val="00111C16"/>
    <w:rsid w:val="0014281B"/>
    <w:rsid w:val="001428EF"/>
    <w:rsid w:val="001443E2"/>
    <w:rsid w:val="00146C72"/>
    <w:rsid w:val="00163A51"/>
    <w:rsid w:val="001655F5"/>
    <w:rsid w:val="00171102"/>
    <w:rsid w:val="0017401C"/>
    <w:rsid w:val="0019176A"/>
    <w:rsid w:val="00193484"/>
    <w:rsid w:val="00193709"/>
    <w:rsid w:val="00196150"/>
    <w:rsid w:val="001A2086"/>
    <w:rsid w:val="001A358E"/>
    <w:rsid w:val="001A730F"/>
    <w:rsid w:val="001B29C7"/>
    <w:rsid w:val="001B2DC7"/>
    <w:rsid w:val="001C21C0"/>
    <w:rsid w:val="001D3BCD"/>
    <w:rsid w:val="001D71A5"/>
    <w:rsid w:val="001E694A"/>
    <w:rsid w:val="00201F90"/>
    <w:rsid w:val="00205D21"/>
    <w:rsid w:val="002073B1"/>
    <w:rsid w:val="00207610"/>
    <w:rsid w:val="0021334C"/>
    <w:rsid w:val="00215D01"/>
    <w:rsid w:val="00215D72"/>
    <w:rsid w:val="0022324B"/>
    <w:rsid w:val="00223F2C"/>
    <w:rsid w:val="00231362"/>
    <w:rsid w:val="00233E7D"/>
    <w:rsid w:val="00252C34"/>
    <w:rsid w:val="002554D3"/>
    <w:rsid w:val="002608B8"/>
    <w:rsid w:val="00271940"/>
    <w:rsid w:val="00272C21"/>
    <w:rsid w:val="00273ECD"/>
    <w:rsid w:val="00282CA8"/>
    <w:rsid w:val="00292AC4"/>
    <w:rsid w:val="002933FB"/>
    <w:rsid w:val="00297154"/>
    <w:rsid w:val="002A0E7D"/>
    <w:rsid w:val="002B5DCE"/>
    <w:rsid w:val="002B6601"/>
    <w:rsid w:val="002B72DF"/>
    <w:rsid w:val="002C5B72"/>
    <w:rsid w:val="002D1B12"/>
    <w:rsid w:val="002D4219"/>
    <w:rsid w:val="002D4A0C"/>
    <w:rsid w:val="002D5E7F"/>
    <w:rsid w:val="002E16C8"/>
    <w:rsid w:val="002F34F3"/>
    <w:rsid w:val="0030442D"/>
    <w:rsid w:val="00304F8E"/>
    <w:rsid w:val="00313245"/>
    <w:rsid w:val="00317E1D"/>
    <w:rsid w:val="00324EB6"/>
    <w:rsid w:val="00327A7D"/>
    <w:rsid w:val="003327C1"/>
    <w:rsid w:val="003332D4"/>
    <w:rsid w:val="00336381"/>
    <w:rsid w:val="003500C3"/>
    <w:rsid w:val="00354EA0"/>
    <w:rsid w:val="00357BE2"/>
    <w:rsid w:val="00362666"/>
    <w:rsid w:val="0037383E"/>
    <w:rsid w:val="00374956"/>
    <w:rsid w:val="00376645"/>
    <w:rsid w:val="00391992"/>
    <w:rsid w:val="0039464F"/>
    <w:rsid w:val="003A0BA6"/>
    <w:rsid w:val="003A12EF"/>
    <w:rsid w:val="003B48F7"/>
    <w:rsid w:val="003C04C7"/>
    <w:rsid w:val="003C2F46"/>
    <w:rsid w:val="003C4504"/>
    <w:rsid w:val="003D61BB"/>
    <w:rsid w:val="003E071D"/>
    <w:rsid w:val="003E15CC"/>
    <w:rsid w:val="003E1903"/>
    <w:rsid w:val="003E312A"/>
    <w:rsid w:val="003E445A"/>
    <w:rsid w:val="003E7058"/>
    <w:rsid w:val="003F24D1"/>
    <w:rsid w:val="00402E81"/>
    <w:rsid w:val="0040497F"/>
    <w:rsid w:val="004105F0"/>
    <w:rsid w:val="00414586"/>
    <w:rsid w:val="0042138C"/>
    <w:rsid w:val="00424ECD"/>
    <w:rsid w:val="00437FB1"/>
    <w:rsid w:val="00450EE8"/>
    <w:rsid w:val="004514DA"/>
    <w:rsid w:val="00457289"/>
    <w:rsid w:val="00466AEA"/>
    <w:rsid w:val="004758FF"/>
    <w:rsid w:val="00493508"/>
    <w:rsid w:val="00495DCC"/>
    <w:rsid w:val="004A517F"/>
    <w:rsid w:val="004D36B9"/>
    <w:rsid w:val="004D7A6A"/>
    <w:rsid w:val="004E4FE4"/>
    <w:rsid w:val="004F3E67"/>
    <w:rsid w:val="005107C0"/>
    <w:rsid w:val="005153FA"/>
    <w:rsid w:val="00515822"/>
    <w:rsid w:val="0051765D"/>
    <w:rsid w:val="0052496C"/>
    <w:rsid w:val="00525D03"/>
    <w:rsid w:val="005344EF"/>
    <w:rsid w:val="00534BCB"/>
    <w:rsid w:val="005459B2"/>
    <w:rsid w:val="00550F9A"/>
    <w:rsid w:val="00553194"/>
    <w:rsid w:val="00555A9C"/>
    <w:rsid w:val="00565B33"/>
    <w:rsid w:val="00567EFA"/>
    <w:rsid w:val="005715AD"/>
    <w:rsid w:val="005842C4"/>
    <w:rsid w:val="005907FA"/>
    <w:rsid w:val="005907FF"/>
    <w:rsid w:val="005A4140"/>
    <w:rsid w:val="005A7319"/>
    <w:rsid w:val="005B3FCD"/>
    <w:rsid w:val="005B47D6"/>
    <w:rsid w:val="005B789B"/>
    <w:rsid w:val="005C0B75"/>
    <w:rsid w:val="005C49C0"/>
    <w:rsid w:val="005C4AA1"/>
    <w:rsid w:val="005C4F69"/>
    <w:rsid w:val="005D12A9"/>
    <w:rsid w:val="005D3550"/>
    <w:rsid w:val="005E119D"/>
    <w:rsid w:val="005E13A7"/>
    <w:rsid w:val="005E1A27"/>
    <w:rsid w:val="005E30D7"/>
    <w:rsid w:val="005F7F80"/>
    <w:rsid w:val="0060545B"/>
    <w:rsid w:val="00607F24"/>
    <w:rsid w:val="006118AA"/>
    <w:rsid w:val="006127FB"/>
    <w:rsid w:val="00620230"/>
    <w:rsid w:val="00625028"/>
    <w:rsid w:val="00627475"/>
    <w:rsid w:val="00631F7B"/>
    <w:rsid w:val="0063391E"/>
    <w:rsid w:val="0064684C"/>
    <w:rsid w:val="0064760A"/>
    <w:rsid w:val="006633E5"/>
    <w:rsid w:val="00666756"/>
    <w:rsid w:val="00673701"/>
    <w:rsid w:val="00677F39"/>
    <w:rsid w:val="0068629E"/>
    <w:rsid w:val="006A3AAD"/>
    <w:rsid w:val="006C086A"/>
    <w:rsid w:val="006D3657"/>
    <w:rsid w:val="006D5185"/>
    <w:rsid w:val="006D61CE"/>
    <w:rsid w:val="006E4BC4"/>
    <w:rsid w:val="006E6315"/>
    <w:rsid w:val="006F0767"/>
    <w:rsid w:val="00724967"/>
    <w:rsid w:val="00725705"/>
    <w:rsid w:val="007361D0"/>
    <w:rsid w:val="00751720"/>
    <w:rsid w:val="00757FA6"/>
    <w:rsid w:val="007719F4"/>
    <w:rsid w:val="00771E0A"/>
    <w:rsid w:val="00771E2A"/>
    <w:rsid w:val="00773334"/>
    <w:rsid w:val="00774C83"/>
    <w:rsid w:val="007762C7"/>
    <w:rsid w:val="007A604C"/>
    <w:rsid w:val="007B6A79"/>
    <w:rsid w:val="007B7309"/>
    <w:rsid w:val="007C2371"/>
    <w:rsid w:val="007C3A88"/>
    <w:rsid w:val="007C6EA3"/>
    <w:rsid w:val="007D0640"/>
    <w:rsid w:val="007E397E"/>
    <w:rsid w:val="007E3A36"/>
    <w:rsid w:val="007E3CA2"/>
    <w:rsid w:val="007E3EE4"/>
    <w:rsid w:val="007F702D"/>
    <w:rsid w:val="008005C4"/>
    <w:rsid w:val="00813DE5"/>
    <w:rsid w:val="00817A01"/>
    <w:rsid w:val="0085126D"/>
    <w:rsid w:val="0086552E"/>
    <w:rsid w:val="00874E08"/>
    <w:rsid w:val="00881934"/>
    <w:rsid w:val="00886852"/>
    <w:rsid w:val="00890D10"/>
    <w:rsid w:val="00897DB8"/>
    <w:rsid w:val="008A5F3F"/>
    <w:rsid w:val="008B3FFF"/>
    <w:rsid w:val="008D09D4"/>
    <w:rsid w:val="008E4A64"/>
    <w:rsid w:val="0090006F"/>
    <w:rsid w:val="00903B7F"/>
    <w:rsid w:val="0093005D"/>
    <w:rsid w:val="009314A7"/>
    <w:rsid w:val="00932D97"/>
    <w:rsid w:val="00934F00"/>
    <w:rsid w:val="00953169"/>
    <w:rsid w:val="00953957"/>
    <w:rsid w:val="0095495D"/>
    <w:rsid w:val="00957475"/>
    <w:rsid w:val="009653FD"/>
    <w:rsid w:val="00983D12"/>
    <w:rsid w:val="009A25E1"/>
    <w:rsid w:val="009B036D"/>
    <w:rsid w:val="009B1C67"/>
    <w:rsid w:val="009B2AEE"/>
    <w:rsid w:val="009B35B8"/>
    <w:rsid w:val="009B4C37"/>
    <w:rsid w:val="009B57FF"/>
    <w:rsid w:val="009B5C00"/>
    <w:rsid w:val="009C4F1D"/>
    <w:rsid w:val="009E014A"/>
    <w:rsid w:val="009E05EE"/>
    <w:rsid w:val="009E62E3"/>
    <w:rsid w:val="009F16EB"/>
    <w:rsid w:val="009F1933"/>
    <w:rsid w:val="00A02A6E"/>
    <w:rsid w:val="00A04553"/>
    <w:rsid w:val="00A059CF"/>
    <w:rsid w:val="00A05D41"/>
    <w:rsid w:val="00A135F0"/>
    <w:rsid w:val="00A16880"/>
    <w:rsid w:val="00A21378"/>
    <w:rsid w:val="00A23944"/>
    <w:rsid w:val="00A32D9B"/>
    <w:rsid w:val="00A37149"/>
    <w:rsid w:val="00A4445B"/>
    <w:rsid w:val="00A54201"/>
    <w:rsid w:val="00A5577F"/>
    <w:rsid w:val="00A77BFB"/>
    <w:rsid w:val="00A8032C"/>
    <w:rsid w:val="00A80BC8"/>
    <w:rsid w:val="00A867CF"/>
    <w:rsid w:val="00A96136"/>
    <w:rsid w:val="00A9681B"/>
    <w:rsid w:val="00A96830"/>
    <w:rsid w:val="00AA446A"/>
    <w:rsid w:val="00AA5CEB"/>
    <w:rsid w:val="00AC141B"/>
    <w:rsid w:val="00AC6DFC"/>
    <w:rsid w:val="00AF2C4C"/>
    <w:rsid w:val="00AF3188"/>
    <w:rsid w:val="00AF37AF"/>
    <w:rsid w:val="00AF3F3F"/>
    <w:rsid w:val="00AF7E44"/>
    <w:rsid w:val="00B0690B"/>
    <w:rsid w:val="00B104D5"/>
    <w:rsid w:val="00B16CB1"/>
    <w:rsid w:val="00B26441"/>
    <w:rsid w:val="00B26B37"/>
    <w:rsid w:val="00B45F02"/>
    <w:rsid w:val="00B53531"/>
    <w:rsid w:val="00B675C8"/>
    <w:rsid w:val="00B842FA"/>
    <w:rsid w:val="00B96DDC"/>
    <w:rsid w:val="00BA4169"/>
    <w:rsid w:val="00BD3C31"/>
    <w:rsid w:val="00BE4B2A"/>
    <w:rsid w:val="00BE67F4"/>
    <w:rsid w:val="00BF180C"/>
    <w:rsid w:val="00BF3360"/>
    <w:rsid w:val="00C10CEC"/>
    <w:rsid w:val="00C11688"/>
    <w:rsid w:val="00C244AC"/>
    <w:rsid w:val="00C326EB"/>
    <w:rsid w:val="00C4156E"/>
    <w:rsid w:val="00C444BA"/>
    <w:rsid w:val="00C463C7"/>
    <w:rsid w:val="00C50E8E"/>
    <w:rsid w:val="00C52908"/>
    <w:rsid w:val="00C62EA6"/>
    <w:rsid w:val="00C63728"/>
    <w:rsid w:val="00C6710E"/>
    <w:rsid w:val="00C72A8A"/>
    <w:rsid w:val="00C72AE9"/>
    <w:rsid w:val="00C81EEF"/>
    <w:rsid w:val="00C94105"/>
    <w:rsid w:val="00CA2FB4"/>
    <w:rsid w:val="00CA7139"/>
    <w:rsid w:val="00CB2E4D"/>
    <w:rsid w:val="00CC47A8"/>
    <w:rsid w:val="00CF0A88"/>
    <w:rsid w:val="00CF1C31"/>
    <w:rsid w:val="00D05D8F"/>
    <w:rsid w:val="00D10788"/>
    <w:rsid w:val="00D212B3"/>
    <w:rsid w:val="00D22905"/>
    <w:rsid w:val="00D325F2"/>
    <w:rsid w:val="00D32B94"/>
    <w:rsid w:val="00D37377"/>
    <w:rsid w:val="00D427ED"/>
    <w:rsid w:val="00D466FC"/>
    <w:rsid w:val="00D50488"/>
    <w:rsid w:val="00D527EF"/>
    <w:rsid w:val="00D66A2E"/>
    <w:rsid w:val="00D67071"/>
    <w:rsid w:val="00D81539"/>
    <w:rsid w:val="00D82E9A"/>
    <w:rsid w:val="00D932C7"/>
    <w:rsid w:val="00DA2E38"/>
    <w:rsid w:val="00DA37A7"/>
    <w:rsid w:val="00DA43CE"/>
    <w:rsid w:val="00DB5575"/>
    <w:rsid w:val="00DC44A6"/>
    <w:rsid w:val="00DC5314"/>
    <w:rsid w:val="00DD252E"/>
    <w:rsid w:val="00DD7692"/>
    <w:rsid w:val="00DD7FD6"/>
    <w:rsid w:val="00DE7ECE"/>
    <w:rsid w:val="00DF3FF2"/>
    <w:rsid w:val="00DF5F25"/>
    <w:rsid w:val="00E146B0"/>
    <w:rsid w:val="00E22156"/>
    <w:rsid w:val="00E354CF"/>
    <w:rsid w:val="00E41E70"/>
    <w:rsid w:val="00E42B65"/>
    <w:rsid w:val="00E45E61"/>
    <w:rsid w:val="00E61E66"/>
    <w:rsid w:val="00E67613"/>
    <w:rsid w:val="00E71233"/>
    <w:rsid w:val="00E80B1B"/>
    <w:rsid w:val="00E84D35"/>
    <w:rsid w:val="00E93F91"/>
    <w:rsid w:val="00E941AB"/>
    <w:rsid w:val="00E9433F"/>
    <w:rsid w:val="00EA17CA"/>
    <w:rsid w:val="00EA1F67"/>
    <w:rsid w:val="00EC1491"/>
    <w:rsid w:val="00ED5B9A"/>
    <w:rsid w:val="00EE2604"/>
    <w:rsid w:val="00EE295F"/>
    <w:rsid w:val="00EF4EF9"/>
    <w:rsid w:val="00EF5AF9"/>
    <w:rsid w:val="00F01B7E"/>
    <w:rsid w:val="00F10FDD"/>
    <w:rsid w:val="00F12DD0"/>
    <w:rsid w:val="00F14C6D"/>
    <w:rsid w:val="00F24EEC"/>
    <w:rsid w:val="00F2557E"/>
    <w:rsid w:val="00F26E65"/>
    <w:rsid w:val="00F33B5F"/>
    <w:rsid w:val="00F40AF7"/>
    <w:rsid w:val="00F420C2"/>
    <w:rsid w:val="00F51D72"/>
    <w:rsid w:val="00F532E5"/>
    <w:rsid w:val="00F552E0"/>
    <w:rsid w:val="00F83A09"/>
    <w:rsid w:val="00F85F7F"/>
    <w:rsid w:val="00F95B4D"/>
    <w:rsid w:val="00FA0845"/>
    <w:rsid w:val="00FB3293"/>
    <w:rsid w:val="00FB673A"/>
    <w:rsid w:val="00FC0288"/>
    <w:rsid w:val="00FC039B"/>
    <w:rsid w:val="00FC4BE2"/>
    <w:rsid w:val="00FD7642"/>
    <w:rsid w:val="00FE00E5"/>
    <w:rsid w:val="00FE6405"/>
    <w:rsid w:val="00F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1FB94"/>
  <w15:docId w15:val="{0EEA55A6-5553-43F1-BB5B-9B6F87D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EE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4219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D42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A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nhideWhenUsed/>
    <w:rsid w:val="005E1A2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uiPriority w:val="99"/>
    <w:semiHidden/>
    <w:rsid w:val="005E1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locked/>
    <w:rsid w:val="005E1A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E41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5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50EE8"/>
    <w:pPr>
      <w:spacing w:after="120"/>
      <w:ind w:left="283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4201"/>
    <w:pPr>
      <w:ind w:left="720"/>
      <w:contextualSpacing/>
    </w:pPr>
  </w:style>
  <w:style w:type="paragraph" w:styleId="ae">
    <w:name w:val="Normal (Web)"/>
    <w:basedOn w:val="a"/>
    <w:rsid w:val="00313245"/>
    <w:pPr>
      <w:spacing w:before="100" w:beforeAutospacing="1" w:after="119"/>
    </w:pPr>
  </w:style>
  <w:style w:type="paragraph" w:customStyle="1" w:styleId="TableParagraph">
    <w:name w:val="Table Paragraph"/>
    <w:basedOn w:val="a"/>
    <w:uiPriority w:val="1"/>
    <w:qFormat/>
    <w:rsid w:val="00D5048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customStyle="1" w:styleId="-11">
    <w:name w:val="Светлая заливка - Акцент 11"/>
    <w:basedOn w:val="a1"/>
    <w:uiPriority w:val="60"/>
    <w:rsid w:val="001711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711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711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1711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2">
    <w:name w:val="Светлая заливка1"/>
    <w:basedOn w:val="a1"/>
    <w:uiPriority w:val="60"/>
    <w:rsid w:val="00171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881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81934"/>
    <w:pPr>
      <w:widowControl w:val="0"/>
      <w:autoSpaceDE w:val="0"/>
      <w:autoSpaceDN w:val="0"/>
      <w:ind w:left="921"/>
      <w:outlineLvl w:val="1"/>
    </w:pPr>
    <w:rPr>
      <w:b/>
      <w:bCs/>
      <w:sz w:val="28"/>
      <w:szCs w:val="28"/>
      <w:lang w:bidi="ru-RU"/>
    </w:rPr>
  </w:style>
  <w:style w:type="paragraph" w:customStyle="1" w:styleId="Default">
    <w:name w:val="Default"/>
    <w:rsid w:val="00AC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BB00-9479-4A49-94CD-C627C9FC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6420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Пользователь</cp:lastModifiedBy>
  <cp:revision>163</cp:revision>
  <cp:lastPrinted>2021-09-21T04:14:00Z</cp:lastPrinted>
  <dcterms:created xsi:type="dcterms:W3CDTF">2016-05-13T14:36:00Z</dcterms:created>
  <dcterms:modified xsi:type="dcterms:W3CDTF">2021-09-24T11:19:00Z</dcterms:modified>
</cp:coreProperties>
</file>